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spacing w:after="40"/>
        <w:jc w:val="center"/>
        <w:rPr>
          <w:rFonts w:hint="default"/>
          <w:b/>
          <w:bCs/>
          <w:sz w:val="28"/>
          <w:szCs w:val="28"/>
          <w:lang w:val="en-IN"/>
        </w:rPr>
      </w:pPr>
      <w:r>
        <w:rPr>
          <w:rFonts w:hint="default"/>
          <w:b/>
          <w:bCs/>
          <w:sz w:val="28"/>
          <w:szCs w:val="28"/>
          <w:lang w:val="en-IN"/>
        </w:rPr>
        <w:t xml:space="preserve">Honours Course in </w:t>
      </w:r>
      <w:r>
        <w:rPr>
          <w:rFonts w:hint="default"/>
          <w:b/>
          <w:bCs/>
          <w:sz w:val="28"/>
          <w:szCs w:val="28"/>
          <w:lang w:val="en-US"/>
        </w:rPr>
        <w:t>Political Science</w:t>
      </w:r>
      <w:r>
        <w:rPr>
          <w:rFonts w:hint="default"/>
          <w:b/>
          <w:bCs/>
          <w:sz w:val="28"/>
          <w:szCs w:val="28"/>
          <w:lang w:val="en-IN"/>
        </w:rPr>
        <w:t xml:space="preserve"> (CBCS)</w:t>
      </w:r>
    </w:p>
    <w:p>
      <w:pPr>
        <w:numPr>
          <w:ilvl w:val="0"/>
          <w:numId w:val="0"/>
        </w:numPr>
        <w:spacing w:after="40"/>
        <w:jc w:val="center"/>
        <w:rPr>
          <w:rFonts w:hint="default"/>
          <w:b/>
          <w:bCs/>
          <w:sz w:val="28"/>
          <w:szCs w:val="28"/>
          <w:lang w:val="en-IN"/>
        </w:rPr>
      </w:pPr>
      <w:r>
        <w:rPr>
          <w:rFonts w:hint="default"/>
          <w:b/>
          <w:bCs/>
          <w:sz w:val="28"/>
          <w:szCs w:val="28"/>
          <w:lang w:val="en-IN"/>
        </w:rPr>
        <w:t>SEMESTER-I</w:t>
      </w:r>
      <w:bookmarkStart w:id="0" w:name="_GoBack"/>
      <w:bookmarkEnd w:id="0"/>
    </w:p>
    <w:tbl>
      <w:tblPr>
        <w:tblStyle w:val="111"/>
        <w:tblW w:w="9826" w:type="dxa"/>
        <w:tblInd w:w="-5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3"/>
        <w:gridCol w:w="2862"/>
        <w:gridCol w:w="56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tcPr>
          <w:p>
            <w:pPr>
              <w:widowControl w:val="0"/>
              <w:numPr>
                <w:ilvl w:val="0"/>
                <w:numId w:val="0"/>
              </w:numPr>
              <w:spacing w:after="40"/>
              <w:jc w:val="center"/>
              <w:rPr>
                <w:rFonts w:hint="default"/>
                <w:b/>
                <w:bCs/>
                <w:sz w:val="28"/>
                <w:szCs w:val="28"/>
                <w:vertAlign w:val="baseline"/>
                <w:lang w:val="en-IN"/>
              </w:rPr>
            </w:pPr>
            <w:r>
              <w:rPr>
                <w:rFonts w:hint="default"/>
                <w:b/>
                <w:bCs/>
                <w:sz w:val="28"/>
                <w:szCs w:val="28"/>
                <w:vertAlign w:val="baseline"/>
                <w:lang w:val="en-IN"/>
              </w:rPr>
              <w:t>COURSE CODE</w:t>
            </w:r>
          </w:p>
        </w:tc>
        <w:tc>
          <w:tcPr>
            <w:tcW w:w="2862" w:type="dxa"/>
          </w:tcPr>
          <w:p>
            <w:pPr>
              <w:widowControl w:val="0"/>
              <w:numPr>
                <w:ilvl w:val="0"/>
                <w:numId w:val="0"/>
              </w:numPr>
              <w:spacing w:after="40"/>
              <w:jc w:val="center"/>
              <w:rPr>
                <w:rFonts w:hint="default"/>
                <w:b/>
                <w:bCs/>
                <w:sz w:val="28"/>
                <w:szCs w:val="28"/>
                <w:vertAlign w:val="baseline"/>
                <w:lang w:val="en-IN"/>
              </w:rPr>
            </w:pPr>
            <w:r>
              <w:rPr>
                <w:rFonts w:hint="default"/>
                <w:b/>
                <w:bCs/>
                <w:sz w:val="28"/>
                <w:szCs w:val="28"/>
                <w:vertAlign w:val="baseline"/>
                <w:lang w:val="en-IN"/>
              </w:rPr>
              <w:t>COURSE NAME</w:t>
            </w:r>
          </w:p>
        </w:tc>
        <w:tc>
          <w:tcPr>
            <w:tcW w:w="5671" w:type="dxa"/>
          </w:tcPr>
          <w:p>
            <w:pPr>
              <w:widowControl w:val="0"/>
              <w:numPr>
                <w:ilvl w:val="0"/>
                <w:numId w:val="0"/>
              </w:numPr>
              <w:spacing w:after="40"/>
              <w:jc w:val="center"/>
              <w:rPr>
                <w:rFonts w:hint="default"/>
                <w:b/>
                <w:bCs/>
                <w:sz w:val="28"/>
                <w:szCs w:val="28"/>
                <w:vertAlign w:val="baseline"/>
                <w:lang w:val="en-IN"/>
              </w:rPr>
            </w:pPr>
            <w:r>
              <w:rPr>
                <w:rFonts w:hint="default"/>
                <w:b/>
                <w:bCs/>
                <w:sz w:val="28"/>
                <w:szCs w:val="28"/>
                <w:vertAlign w:val="baseline"/>
                <w:lang w:val="en-IN"/>
              </w:rPr>
              <w:t>COURSE OUTCOME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tcPr>
          <w:p>
            <w:pPr>
              <w:widowControl w:val="0"/>
              <w:numPr>
                <w:ilvl w:val="0"/>
                <w:numId w:val="0"/>
              </w:numPr>
              <w:spacing w:after="40"/>
              <w:jc w:val="both"/>
              <w:rPr>
                <w:rFonts w:hint="default" w:ascii="Times New Roman" w:hAnsi="Times New Roman" w:cs="Times New Roman"/>
                <w:b/>
                <w:bCs/>
                <w:sz w:val="24"/>
                <w:szCs w:val="24"/>
                <w:vertAlign w:val="baseline"/>
                <w:lang w:val="en-IN"/>
              </w:rPr>
            </w:pPr>
            <w:r>
              <w:rPr>
                <w:rFonts w:hint="default" w:ascii="Times New Roman" w:hAnsi="Times New Roman" w:cs="Times New Roman"/>
                <w:b/>
                <w:bCs/>
                <w:sz w:val="24"/>
                <w:szCs w:val="24"/>
                <w:vertAlign w:val="baseline"/>
                <w:lang w:val="en-IN"/>
              </w:rPr>
              <w:t>C-1</w:t>
            </w:r>
          </w:p>
        </w:tc>
        <w:tc>
          <w:tcPr>
            <w:tcW w:w="2862" w:type="dxa"/>
          </w:tcPr>
          <w:p>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CIDFont" w:cs="Times New Roman"/>
                <w:b/>
                <w:bCs/>
                <w:color w:val="000000"/>
                <w:kern w:val="0"/>
                <w:sz w:val="24"/>
                <w:szCs w:val="24"/>
                <w:lang w:val="en-US" w:eastAsia="zh-CN" w:bidi="ar"/>
              </w:rPr>
              <w:t>POLITICAL THEORY-I</w:t>
            </w:r>
          </w:p>
          <w:p>
            <w:pPr>
              <w:widowControl w:val="0"/>
              <w:numPr>
                <w:ilvl w:val="0"/>
                <w:numId w:val="0"/>
              </w:numPr>
              <w:spacing w:after="40"/>
              <w:jc w:val="both"/>
              <w:rPr>
                <w:rFonts w:hint="default" w:ascii="Times New Roman" w:hAnsi="Times New Roman" w:cs="Times New Roman"/>
                <w:b/>
                <w:bCs/>
                <w:sz w:val="24"/>
                <w:szCs w:val="24"/>
                <w:vertAlign w:val="baseline"/>
                <w:lang w:val="en-IN"/>
              </w:rPr>
            </w:pPr>
          </w:p>
        </w:tc>
        <w:tc>
          <w:tcPr>
            <w:tcW w:w="5671" w:type="dxa"/>
          </w:tcPr>
          <w:p>
            <w:pPr>
              <w:keepNext w:val="0"/>
              <w:keepLines w:val="0"/>
              <w:widowControl/>
              <w:suppressLineNumbers w:val="0"/>
              <w:jc w:val="both"/>
              <w:rPr>
                <w:rFonts w:hint="default" w:ascii="Times New Roman" w:hAnsi="Times New Roman" w:cs="Times New Roman"/>
                <w:b/>
                <w:bCs/>
                <w:sz w:val="24"/>
                <w:szCs w:val="24"/>
                <w:vertAlign w:val="baseline"/>
                <w:lang w:val="en-IN"/>
              </w:rPr>
            </w:pPr>
            <w:r>
              <w:rPr>
                <w:rFonts w:hint="default" w:ascii="Times New Roman" w:hAnsi="Times New Roman" w:eastAsia="CIDFont" w:cs="Times New Roman"/>
                <w:color w:val="000000"/>
                <w:kern w:val="0"/>
                <w:sz w:val="24"/>
                <w:szCs w:val="24"/>
                <w:lang w:val="en-US" w:eastAsia="zh-CN" w:bidi="ar"/>
              </w:rPr>
              <w:t xml:space="preserve">This course is divided into two sections. Section A introduces the students to the idea of political theory, its history and approaches, and an assessment of its critical and contemporary trends. Section B is designed to reconcile political theory and practice through reflections on the ideas and practices related to democracy.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1293" w:type="dxa"/>
          </w:tcPr>
          <w:p>
            <w:pPr>
              <w:widowControl w:val="0"/>
              <w:numPr>
                <w:ilvl w:val="0"/>
                <w:numId w:val="0"/>
              </w:numPr>
              <w:spacing w:after="40"/>
              <w:jc w:val="both"/>
              <w:rPr>
                <w:rFonts w:hint="default" w:ascii="Times New Roman" w:hAnsi="Times New Roman" w:cs="Times New Roman"/>
                <w:b/>
                <w:bCs/>
                <w:sz w:val="24"/>
                <w:szCs w:val="24"/>
                <w:vertAlign w:val="baseline"/>
                <w:lang w:val="en-IN"/>
              </w:rPr>
            </w:pPr>
            <w:r>
              <w:rPr>
                <w:rFonts w:hint="default" w:ascii="Times New Roman" w:hAnsi="Times New Roman" w:cs="Times New Roman"/>
                <w:b/>
                <w:bCs/>
                <w:sz w:val="24"/>
                <w:szCs w:val="24"/>
                <w:vertAlign w:val="baseline"/>
                <w:lang w:val="en-IN"/>
              </w:rPr>
              <w:t>C-2</w:t>
            </w:r>
          </w:p>
        </w:tc>
        <w:tc>
          <w:tcPr>
            <w:tcW w:w="2862" w:type="dxa"/>
          </w:tcPr>
          <w:p>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CIDFont" w:cs="Times New Roman"/>
                <w:b/>
                <w:bCs/>
                <w:color w:val="000000"/>
                <w:kern w:val="0"/>
                <w:sz w:val="24"/>
                <w:szCs w:val="24"/>
                <w:lang w:val="en-US" w:eastAsia="zh-CN" w:bidi="ar"/>
              </w:rPr>
              <w:t xml:space="preserve">POLITICS IN INDIA-I </w:t>
            </w:r>
          </w:p>
          <w:p>
            <w:pPr>
              <w:widowControl w:val="0"/>
              <w:jc w:val="both"/>
              <w:rPr>
                <w:rFonts w:hint="default" w:ascii="Times New Roman" w:hAnsi="Times New Roman" w:cs="Times New Roman"/>
                <w:b w:val="0"/>
                <w:bCs w:val="0"/>
                <w:sz w:val="24"/>
                <w:szCs w:val="24"/>
                <w:vertAlign w:val="baseline"/>
                <w:lang w:val="en-IN"/>
              </w:rPr>
            </w:pPr>
          </w:p>
        </w:tc>
        <w:tc>
          <w:tcPr>
            <w:tcW w:w="5671" w:type="dxa"/>
          </w:tcPr>
          <w:p>
            <w:pPr>
              <w:keepNext w:val="0"/>
              <w:keepLines w:val="0"/>
              <w:widowControl/>
              <w:suppressLineNumbers w:val="0"/>
              <w:jc w:val="both"/>
              <w:rPr>
                <w:rFonts w:hint="default" w:ascii="Times New Roman" w:hAnsi="Times New Roman" w:cs="Times New Roman"/>
                <w:sz w:val="24"/>
                <w:szCs w:val="24"/>
                <w:lang w:val="en-IN"/>
              </w:rPr>
            </w:pPr>
            <w:r>
              <w:rPr>
                <w:rFonts w:hint="default" w:ascii="Times New Roman" w:hAnsi="Times New Roman" w:eastAsia="CIDFont" w:cs="Times New Roman"/>
                <w:color w:val="000000"/>
                <w:kern w:val="0"/>
                <w:sz w:val="24"/>
                <w:szCs w:val="24"/>
                <w:lang w:val="en-US" w:eastAsia="zh-CN" w:bidi="ar"/>
              </w:rPr>
              <w:t xml:space="preserve">This course acquaints students with the constitutional design of state structures and institutions, and their actual working over time. The Indian Constitution accommodates conflicting impulses (of liberty and justice, territorial decentralization and a strong union, for instance) within itself. The course traces the embodiment of some of these conflicts in constitutional provisions, and shows how these have played out in political practice. It further encourages a study of state institutions in their mutual interaction, and in interaction with the larger extra-constitutional environment.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trPr>
        <w:tc>
          <w:tcPr>
            <w:tcW w:w="1293" w:type="dxa"/>
          </w:tcPr>
          <w:p>
            <w:pPr>
              <w:widowControl w:val="0"/>
              <w:numPr>
                <w:ilvl w:val="0"/>
                <w:numId w:val="0"/>
              </w:numPr>
              <w:spacing w:after="40"/>
              <w:jc w:val="both"/>
              <w:rPr>
                <w:rFonts w:hint="default" w:ascii="Times New Roman" w:hAnsi="Times New Roman" w:cs="Times New Roman"/>
                <w:b/>
                <w:bCs/>
                <w:sz w:val="24"/>
                <w:szCs w:val="24"/>
                <w:vertAlign w:val="baseline"/>
                <w:lang w:val="en-IN"/>
              </w:rPr>
            </w:pPr>
            <w:r>
              <w:rPr>
                <w:rFonts w:hint="default" w:ascii="Times New Roman" w:hAnsi="Times New Roman" w:cs="Times New Roman"/>
                <w:b/>
                <w:bCs/>
                <w:sz w:val="24"/>
                <w:szCs w:val="24"/>
                <w:vertAlign w:val="baseline"/>
                <w:lang w:val="en-IN"/>
              </w:rPr>
              <w:t>GE-1</w:t>
            </w:r>
          </w:p>
        </w:tc>
        <w:tc>
          <w:tcPr>
            <w:tcW w:w="2862" w:type="dxa"/>
          </w:tcPr>
          <w:p>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CIDFont" w:cs="Times New Roman"/>
                <w:b/>
                <w:bCs/>
                <w:color w:val="000000"/>
                <w:kern w:val="0"/>
                <w:sz w:val="24"/>
                <w:szCs w:val="24"/>
                <w:lang w:val="en-US" w:eastAsia="zh-CN" w:bidi="ar"/>
              </w:rPr>
              <w:t xml:space="preserve">POLITICAL THEORY </w:t>
            </w:r>
          </w:p>
          <w:p>
            <w:pPr>
              <w:widowControl w:val="0"/>
              <w:jc w:val="both"/>
              <w:rPr>
                <w:rFonts w:hint="default" w:ascii="Times New Roman" w:hAnsi="Times New Roman" w:cs="Times New Roman"/>
                <w:sz w:val="24"/>
                <w:szCs w:val="24"/>
                <w:lang w:val="en-IN"/>
              </w:rPr>
            </w:pPr>
          </w:p>
        </w:tc>
        <w:tc>
          <w:tcPr>
            <w:tcW w:w="5671" w:type="dxa"/>
          </w:tcPr>
          <w:p>
            <w:pPr>
              <w:keepNext w:val="0"/>
              <w:keepLines w:val="0"/>
              <w:widowControl/>
              <w:suppressLineNumbers w:val="0"/>
              <w:jc w:val="both"/>
              <w:rPr>
                <w:rFonts w:hint="default" w:ascii="Times New Roman" w:hAnsi="Times New Roman" w:cs="Times New Roman"/>
                <w:sz w:val="24"/>
                <w:szCs w:val="24"/>
                <w:lang w:val="en-IN"/>
              </w:rPr>
            </w:pPr>
            <w:r>
              <w:rPr>
                <w:rFonts w:hint="default" w:ascii="Times New Roman" w:hAnsi="Times New Roman" w:eastAsia="CIDFont" w:cs="Times New Roman"/>
                <w:color w:val="000000"/>
                <w:kern w:val="0"/>
                <w:sz w:val="24"/>
                <w:szCs w:val="24"/>
                <w:lang w:val="en-US" w:eastAsia="zh-CN" w:bidi="ar"/>
              </w:rPr>
              <w:t xml:space="preserve">This course aims to introduce certain key aspects of conceptual analysis in political theory and the skills required to engage in debates surrounding the application of the concepts. </w:t>
            </w:r>
          </w:p>
        </w:tc>
      </w:tr>
    </w:tbl>
    <w:p>
      <w:pPr>
        <w:numPr>
          <w:ilvl w:val="0"/>
          <w:numId w:val="0"/>
        </w:numPr>
        <w:spacing w:after="40"/>
        <w:jc w:val="both"/>
        <w:rPr>
          <w:rFonts w:hint="default" w:ascii="Times New Roman" w:hAnsi="Times New Roman" w:cs="Times New Roman"/>
          <w:b/>
          <w:bCs/>
          <w:sz w:val="24"/>
          <w:szCs w:val="24"/>
          <w:lang w:val="en-IN"/>
        </w:rPr>
      </w:pPr>
    </w:p>
    <w:p>
      <w:pPr>
        <w:numPr>
          <w:ilvl w:val="0"/>
          <w:numId w:val="0"/>
        </w:numPr>
        <w:spacing w:after="40"/>
        <w:ind w:left="2880" w:leftChars="0" w:firstLine="720" w:firstLineChars="0"/>
        <w:jc w:val="both"/>
        <w:rPr>
          <w:rFonts w:hint="default" w:ascii="Times New Roman" w:hAnsi="Times New Roman" w:cs="Times New Roman"/>
          <w:b/>
          <w:bCs/>
          <w:sz w:val="24"/>
          <w:szCs w:val="24"/>
          <w:lang w:val="en-IN"/>
        </w:rPr>
      </w:pPr>
      <w:r>
        <w:rPr>
          <w:rFonts w:hint="default" w:ascii="Times New Roman" w:hAnsi="Times New Roman" w:cs="Times New Roman"/>
          <w:b/>
          <w:bCs/>
          <w:sz w:val="24"/>
          <w:szCs w:val="24"/>
          <w:lang w:val="en-IN"/>
        </w:rPr>
        <w:t>SEMESTER-II</w:t>
      </w:r>
    </w:p>
    <w:tbl>
      <w:tblPr>
        <w:tblStyle w:val="111"/>
        <w:tblW w:w="9809" w:type="dxa"/>
        <w:tblInd w:w="-5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3"/>
        <w:gridCol w:w="2793"/>
        <w:gridCol w:w="57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tcPr>
          <w:p>
            <w:pPr>
              <w:widowControl w:val="0"/>
              <w:numPr>
                <w:ilvl w:val="0"/>
                <w:numId w:val="0"/>
              </w:numPr>
              <w:spacing w:after="40"/>
              <w:jc w:val="center"/>
              <w:rPr>
                <w:rFonts w:hint="default" w:ascii="Times New Roman" w:hAnsi="Times New Roman" w:cs="Times New Roman"/>
                <w:b/>
                <w:bCs/>
                <w:sz w:val="24"/>
                <w:szCs w:val="24"/>
                <w:vertAlign w:val="baseline"/>
                <w:lang w:val="en-IN"/>
              </w:rPr>
            </w:pPr>
            <w:r>
              <w:rPr>
                <w:rFonts w:hint="default" w:ascii="Times New Roman" w:hAnsi="Times New Roman" w:cs="Times New Roman"/>
                <w:b/>
                <w:bCs/>
                <w:sz w:val="24"/>
                <w:szCs w:val="24"/>
                <w:vertAlign w:val="baseline"/>
                <w:lang w:val="en-IN"/>
              </w:rPr>
              <w:t>COURSE CODE</w:t>
            </w:r>
          </w:p>
        </w:tc>
        <w:tc>
          <w:tcPr>
            <w:tcW w:w="2793" w:type="dxa"/>
          </w:tcPr>
          <w:p>
            <w:pPr>
              <w:widowControl w:val="0"/>
              <w:numPr>
                <w:ilvl w:val="0"/>
                <w:numId w:val="0"/>
              </w:numPr>
              <w:spacing w:after="40"/>
              <w:jc w:val="center"/>
              <w:rPr>
                <w:rFonts w:hint="default" w:ascii="Times New Roman" w:hAnsi="Times New Roman" w:cs="Times New Roman"/>
                <w:b/>
                <w:bCs/>
                <w:sz w:val="24"/>
                <w:szCs w:val="24"/>
                <w:vertAlign w:val="baseline"/>
                <w:lang w:val="en-IN"/>
              </w:rPr>
            </w:pPr>
            <w:r>
              <w:rPr>
                <w:rFonts w:hint="default" w:ascii="Times New Roman" w:hAnsi="Times New Roman" w:cs="Times New Roman"/>
                <w:b/>
                <w:bCs/>
                <w:sz w:val="24"/>
                <w:szCs w:val="24"/>
                <w:vertAlign w:val="baseline"/>
                <w:lang w:val="en-IN"/>
              </w:rPr>
              <w:t>COURSE NAME</w:t>
            </w:r>
          </w:p>
        </w:tc>
        <w:tc>
          <w:tcPr>
            <w:tcW w:w="5723" w:type="dxa"/>
          </w:tcPr>
          <w:p>
            <w:pPr>
              <w:widowControl w:val="0"/>
              <w:numPr>
                <w:ilvl w:val="0"/>
                <w:numId w:val="0"/>
              </w:numPr>
              <w:spacing w:after="40"/>
              <w:jc w:val="center"/>
              <w:rPr>
                <w:rFonts w:hint="default" w:ascii="Times New Roman" w:hAnsi="Times New Roman" w:cs="Times New Roman"/>
                <w:b/>
                <w:bCs/>
                <w:sz w:val="24"/>
                <w:szCs w:val="24"/>
                <w:vertAlign w:val="baseline"/>
                <w:lang w:val="en-IN"/>
              </w:rPr>
            </w:pPr>
            <w:r>
              <w:rPr>
                <w:rFonts w:hint="default" w:ascii="Times New Roman" w:hAnsi="Times New Roman" w:cs="Times New Roman"/>
                <w:b/>
                <w:bCs/>
                <w:sz w:val="24"/>
                <w:szCs w:val="24"/>
                <w:vertAlign w:val="baseline"/>
                <w:lang w:val="en-IN"/>
              </w:rPr>
              <w:t>COURSE OUTCOME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tcPr>
          <w:p>
            <w:pPr>
              <w:widowControl w:val="0"/>
              <w:numPr>
                <w:ilvl w:val="0"/>
                <w:numId w:val="0"/>
              </w:numPr>
              <w:spacing w:after="40"/>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IN"/>
              </w:rPr>
              <w:t xml:space="preserve">  </w:t>
            </w:r>
            <w:r>
              <w:rPr>
                <w:rFonts w:hint="default" w:ascii="Times New Roman" w:hAnsi="Times New Roman" w:cs="Times New Roman"/>
                <w:b w:val="0"/>
                <w:bCs w:val="0"/>
                <w:sz w:val="24"/>
                <w:szCs w:val="24"/>
                <w:vertAlign w:val="baseline"/>
                <w:lang w:val="en-US"/>
              </w:rPr>
              <w:t>C-3</w:t>
            </w:r>
          </w:p>
        </w:tc>
        <w:tc>
          <w:tcPr>
            <w:tcW w:w="2793" w:type="dxa"/>
          </w:tcPr>
          <w:p>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CIDFont" w:cs="Times New Roman"/>
                <w:b/>
                <w:bCs/>
                <w:color w:val="000000"/>
                <w:kern w:val="0"/>
                <w:sz w:val="24"/>
                <w:szCs w:val="24"/>
                <w:lang w:val="en-US" w:eastAsia="zh-CN" w:bidi="ar"/>
              </w:rPr>
              <w:t xml:space="preserve">Political Theory-II </w:t>
            </w:r>
          </w:p>
          <w:p>
            <w:pPr>
              <w:widowControl w:val="0"/>
              <w:numPr>
                <w:ilvl w:val="0"/>
                <w:numId w:val="0"/>
              </w:numPr>
              <w:spacing w:after="40"/>
              <w:jc w:val="both"/>
              <w:rPr>
                <w:rFonts w:hint="default" w:ascii="Times New Roman" w:hAnsi="Times New Roman" w:cs="Times New Roman"/>
                <w:b w:val="0"/>
                <w:bCs w:val="0"/>
                <w:sz w:val="24"/>
                <w:szCs w:val="24"/>
                <w:vertAlign w:val="baseline"/>
                <w:lang w:val="en-IN"/>
              </w:rPr>
            </w:pPr>
          </w:p>
        </w:tc>
        <w:tc>
          <w:tcPr>
            <w:tcW w:w="5723" w:type="dxa"/>
          </w:tcPr>
          <w:p>
            <w:pPr>
              <w:keepNext w:val="0"/>
              <w:keepLines w:val="0"/>
              <w:widowControl/>
              <w:suppressLineNumbers w:val="0"/>
              <w:jc w:val="both"/>
              <w:rPr>
                <w:rFonts w:hint="default" w:ascii="Times New Roman" w:hAnsi="Times New Roman" w:cs="Times New Roman"/>
                <w:b w:val="0"/>
                <w:bCs w:val="0"/>
                <w:sz w:val="24"/>
                <w:szCs w:val="24"/>
                <w:vertAlign w:val="baseline"/>
                <w:lang w:val="en-IN"/>
              </w:rPr>
            </w:pPr>
            <w:r>
              <w:rPr>
                <w:rFonts w:hint="default" w:ascii="Times New Roman" w:hAnsi="Times New Roman" w:eastAsia="CIDFont" w:cs="Times New Roman"/>
                <w:color w:val="000000"/>
                <w:kern w:val="0"/>
                <w:sz w:val="24"/>
                <w:szCs w:val="24"/>
                <w:lang w:val="en-US" w:eastAsia="zh-CN" w:bidi="ar"/>
              </w:rPr>
              <w:t xml:space="preserve">This course is divided into two sections. Section A helps the student familiarize with the basic normative concepts of political theory. Each concept is related to a crucial political issue that requires analysis with the aid of our conceptual understanding. This exercise is designed to encourage critical and reflective analysis and interpretation of social practices through the relevant conceptual toolkit. Section B introduces the students to the important debates in the subject. These debates prompt us to consider that there is no settled way of understanding concepts and that in the light of new insights and challenges, besides newer ways of perceiving and interpreting the world around us, we inaugurate new modes of political debates.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tcPr>
          <w:p>
            <w:pPr>
              <w:widowControl w:val="0"/>
              <w:numPr>
                <w:ilvl w:val="0"/>
                <w:numId w:val="0"/>
              </w:numPr>
              <w:spacing w:after="40"/>
              <w:jc w:val="both"/>
              <w:rPr>
                <w:rFonts w:hint="default" w:ascii="Times New Roman" w:hAnsi="Times New Roman" w:cs="Times New Roman"/>
                <w:b w:val="0"/>
                <w:bCs w:val="0"/>
                <w:sz w:val="24"/>
                <w:szCs w:val="24"/>
                <w:vertAlign w:val="baseline"/>
                <w:lang w:val="en-IN"/>
              </w:rPr>
            </w:pPr>
            <w:r>
              <w:rPr>
                <w:rFonts w:hint="default" w:ascii="Times New Roman" w:hAnsi="Times New Roman" w:cs="Times New Roman"/>
                <w:b w:val="0"/>
                <w:bCs w:val="0"/>
                <w:sz w:val="24"/>
                <w:szCs w:val="24"/>
                <w:vertAlign w:val="baseline"/>
                <w:lang w:val="en-IN"/>
              </w:rPr>
              <w:t>C-4</w:t>
            </w:r>
          </w:p>
        </w:tc>
        <w:tc>
          <w:tcPr>
            <w:tcW w:w="2793" w:type="dxa"/>
          </w:tcPr>
          <w:p>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CIDFont" w:cs="Times New Roman"/>
                <w:b/>
                <w:bCs/>
                <w:color w:val="000000"/>
                <w:kern w:val="0"/>
                <w:sz w:val="24"/>
                <w:szCs w:val="24"/>
                <w:lang w:val="en-US" w:eastAsia="zh-CN" w:bidi="ar"/>
              </w:rPr>
              <w:t xml:space="preserve">POLITICS IN INDIA-II </w:t>
            </w:r>
          </w:p>
          <w:p>
            <w:pPr>
              <w:widowControl w:val="0"/>
              <w:numPr>
                <w:ilvl w:val="0"/>
                <w:numId w:val="0"/>
              </w:numPr>
              <w:spacing w:after="40"/>
              <w:jc w:val="both"/>
              <w:rPr>
                <w:rFonts w:hint="default" w:ascii="Times New Roman" w:hAnsi="Times New Roman" w:cs="Times New Roman"/>
                <w:b w:val="0"/>
                <w:bCs w:val="0"/>
                <w:sz w:val="24"/>
                <w:szCs w:val="24"/>
                <w:vertAlign w:val="baseline"/>
                <w:lang w:val="en-IN"/>
              </w:rPr>
            </w:pPr>
          </w:p>
        </w:tc>
        <w:tc>
          <w:tcPr>
            <w:tcW w:w="5723" w:type="dxa"/>
          </w:tcPr>
          <w:p>
            <w:pPr>
              <w:keepNext w:val="0"/>
              <w:keepLines w:val="0"/>
              <w:widowControl/>
              <w:suppressLineNumbers w:val="0"/>
              <w:jc w:val="both"/>
              <w:rPr>
                <w:rFonts w:hint="default" w:ascii="Times New Roman" w:hAnsi="Times New Roman" w:cs="Times New Roman"/>
                <w:b w:val="0"/>
                <w:bCs w:val="0"/>
                <w:sz w:val="24"/>
                <w:szCs w:val="24"/>
                <w:vertAlign w:val="baseline"/>
                <w:lang w:val="en-IN"/>
              </w:rPr>
            </w:pPr>
            <w:r>
              <w:rPr>
                <w:rFonts w:hint="default" w:ascii="Times New Roman" w:hAnsi="Times New Roman" w:eastAsia="CIDFont" w:cs="Times New Roman"/>
                <w:color w:val="000000"/>
                <w:kern w:val="0"/>
                <w:sz w:val="24"/>
                <w:szCs w:val="24"/>
                <w:lang w:val="en-US" w:eastAsia="zh-CN" w:bidi="ar"/>
              </w:rPr>
              <w:t>Actual politics in India diverges quite significantly from constitutional legal rules. An understanding of the political process thus calls for a different mode of analysis - that offered by political sociology. This course maps the working of ‘modern’ institutions, premised on the existence of an individuated society, in a context marked by communitarian solidarities, and their mutual transformation thereby. It also familiarizes students with the working of the Indian state, paying attention to the contradictory dynamics of modern state power.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tcPr>
          <w:p>
            <w:pPr>
              <w:widowControl w:val="0"/>
              <w:numPr>
                <w:ilvl w:val="0"/>
                <w:numId w:val="0"/>
              </w:numPr>
              <w:spacing w:after="40"/>
              <w:jc w:val="both"/>
              <w:rPr>
                <w:rFonts w:hint="default" w:ascii="Times New Roman" w:hAnsi="Times New Roman" w:cs="Times New Roman"/>
                <w:b w:val="0"/>
                <w:bCs w:val="0"/>
                <w:sz w:val="24"/>
                <w:szCs w:val="24"/>
                <w:vertAlign w:val="baseline"/>
                <w:lang w:val="en-IN"/>
              </w:rPr>
            </w:pPr>
            <w:r>
              <w:rPr>
                <w:rFonts w:hint="default" w:ascii="Times New Roman" w:hAnsi="Times New Roman" w:cs="Times New Roman"/>
                <w:b w:val="0"/>
                <w:bCs w:val="0"/>
                <w:sz w:val="24"/>
                <w:szCs w:val="24"/>
                <w:vertAlign w:val="baseline"/>
                <w:lang w:val="en-IN"/>
              </w:rPr>
              <w:t>GE-2</w:t>
            </w:r>
          </w:p>
        </w:tc>
        <w:tc>
          <w:tcPr>
            <w:tcW w:w="2793" w:type="dxa"/>
          </w:tcPr>
          <w:p>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CIDFont" w:cs="Times New Roman"/>
                <w:b/>
                <w:bCs/>
                <w:color w:val="000000"/>
                <w:kern w:val="0"/>
                <w:sz w:val="24"/>
                <w:szCs w:val="24"/>
                <w:lang w:val="en-US" w:eastAsia="zh-CN" w:bidi="ar"/>
              </w:rPr>
              <w:t>POLITICS IN INDIA</w:t>
            </w:r>
          </w:p>
          <w:p>
            <w:pPr>
              <w:widowControl w:val="0"/>
              <w:numPr>
                <w:ilvl w:val="0"/>
                <w:numId w:val="0"/>
              </w:numPr>
              <w:spacing w:after="40"/>
              <w:jc w:val="both"/>
              <w:rPr>
                <w:rFonts w:hint="default" w:ascii="Times New Roman" w:hAnsi="Times New Roman" w:cs="Times New Roman"/>
                <w:b w:val="0"/>
                <w:bCs w:val="0"/>
                <w:sz w:val="24"/>
                <w:szCs w:val="24"/>
                <w:vertAlign w:val="baseline"/>
                <w:lang w:val="en-IN"/>
              </w:rPr>
            </w:pPr>
          </w:p>
        </w:tc>
        <w:tc>
          <w:tcPr>
            <w:tcW w:w="5723" w:type="dxa"/>
          </w:tcPr>
          <w:p>
            <w:pPr>
              <w:keepNext w:val="0"/>
              <w:keepLines w:val="0"/>
              <w:widowControl/>
              <w:suppressLineNumbers w:val="0"/>
              <w:jc w:val="both"/>
              <w:rPr>
                <w:rFonts w:hint="default" w:ascii="Times New Roman" w:hAnsi="Times New Roman" w:cs="Times New Roman"/>
                <w:b w:val="0"/>
                <w:bCs w:val="0"/>
                <w:sz w:val="24"/>
                <w:szCs w:val="24"/>
                <w:vertAlign w:val="baseline"/>
                <w:lang w:val="en-IN"/>
              </w:rPr>
            </w:pPr>
            <w:r>
              <w:rPr>
                <w:rFonts w:hint="default" w:ascii="Times New Roman" w:hAnsi="Times New Roman" w:cs="Times New Roman"/>
                <w:b w:val="0"/>
                <w:bCs w:val="0"/>
                <w:sz w:val="24"/>
                <w:szCs w:val="24"/>
                <w:vertAlign w:val="baseline"/>
                <w:lang w:val="en-IN"/>
              </w:rPr>
              <w:t xml:space="preserve">Ths paper tends to introduce the students with the </w:t>
            </w:r>
            <w:r>
              <w:rPr>
                <w:rFonts w:hint="default" w:ascii="Times New Roman" w:hAnsi="Times New Roman" w:cs="Times New Roman"/>
                <w:b w:val="0"/>
                <w:bCs w:val="0"/>
                <w:sz w:val="24"/>
                <w:szCs w:val="24"/>
                <w:vertAlign w:val="baseline"/>
                <w:lang w:val="en-US"/>
              </w:rPr>
              <w:t>a</w:t>
            </w:r>
            <w:r>
              <w:rPr>
                <w:rFonts w:hint="default" w:ascii="Times New Roman" w:hAnsi="Times New Roman" w:eastAsia="CIDFont" w:cs="Times New Roman"/>
                <w:color w:val="000000"/>
                <w:kern w:val="0"/>
                <w:sz w:val="24"/>
                <w:szCs w:val="24"/>
                <w:lang w:val="en-US" w:eastAsia="zh-CN" w:bidi="ar"/>
              </w:rPr>
              <w:t>pproaches to the Study of Indian Politics and Nature of the State in India:  Liberal, Marxist and Gandhian.</w:t>
            </w:r>
          </w:p>
        </w:tc>
      </w:tr>
    </w:tbl>
    <w:p>
      <w:pPr>
        <w:numPr>
          <w:ilvl w:val="0"/>
          <w:numId w:val="0"/>
        </w:numPr>
        <w:spacing w:after="40"/>
        <w:jc w:val="both"/>
        <w:rPr>
          <w:rFonts w:hint="default" w:ascii="Times New Roman" w:hAnsi="Times New Roman" w:cs="Times New Roman"/>
          <w:b w:val="0"/>
          <w:bCs w:val="0"/>
          <w:sz w:val="24"/>
          <w:szCs w:val="24"/>
          <w:lang w:val="en-IN"/>
        </w:rPr>
      </w:pPr>
    </w:p>
    <w:p>
      <w:pPr>
        <w:numPr>
          <w:ilvl w:val="0"/>
          <w:numId w:val="0"/>
        </w:numPr>
        <w:spacing w:after="40"/>
        <w:jc w:val="both"/>
        <w:rPr>
          <w:rFonts w:hint="default" w:ascii="Times New Roman" w:hAnsi="Times New Roman" w:cs="Times New Roman"/>
          <w:b/>
          <w:bCs/>
          <w:sz w:val="24"/>
          <w:szCs w:val="24"/>
          <w:lang w:val="en-IN"/>
        </w:rPr>
      </w:pPr>
      <w:r>
        <w:rPr>
          <w:rFonts w:hint="default" w:ascii="Times New Roman" w:hAnsi="Times New Roman" w:cs="Times New Roman"/>
          <w:b w:val="0"/>
          <w:bCs w:val="0"/>
          <w:sz w:val="24"/>
          <w:szCs w:val="24"/>
          <w:lang w:val="en-IN"/>
        </w:rPr>
        <w:tab/>
      </w:r>
      <w:r>
        <w:rPr>
          <w:rFonts w:hint="default" w:ascii="Times New Roman" w:hAnsi="Times New Roman" w:cs="Times New Roman"/>
          <w:b w:val="0"/>
          <w:bCs w:val="0"/>
          <w:sz w:val="24"/>
          <w:szCs w:val="24"/>
          <w:lang w:val="en-IN"/>
        </w:rPr>
        <w:tab/>
      </w:r>
      <w:r>
        <w:rPr>
          <w:rFonts w:hint="default" w:ascii="Times New Roman" w:hAnsi="Times New Roman" w:cs="Times New Roman"/>
          <w:b w:val="0"/>
          <w:bCs w:val="0"/>
          <w:sz w:val="24"/>
          <w:szCs w:val="24"/>
          <w:lang w:val="en-IN"/>
        </w:rPr>
        <w:tab/>
      </w:r>
      <w:r>
        <w:rPr>
          <w:rFonts w:hint="default" w:ascii="Times New Roman" w:hAnsi="Times New Roman" w:cs="Times New Roman"/>
          <w:b w:val="0"/>
          <w:bCs w:val="0"/>
          <w:sz w:val="24"/>
          <w:szCs w:val="24"/>
          <w:lang w:val="en-IN"/>
        </w:rPr>
        <w:tab/>
      </w:r>
      <w:r>
        <w:rPr>
          <w:rFonts w:hint="default" w:ascii="Times New Roman" w:hAnsi="Times New Roman" w:cs="Times New Roman"/>
          <w:b/>
          <w:bCs/>
          <w:sz w:val="24"/>
          <w:szCs w:val="24"/>
          <w:lang w:val="en-IN"/>
        </w:rPr>
        <w:t>SEMESTER-III</w:t>
      </w:r>
    </w:p>
    <w:p>
      <w:pPr>
        <w:numPr>
          <w:ilvl w:val="0"/>
          <w:numId w:val="0"/>
        </w:numPr>
        <w:spacing w:after="40"/>
        <w:jc w:val="center"/>
        <w:rPr>
          <w:rFonts w:hint="default" w:ascii="Times New Roman" w:hAnsi="Times New Roman" w:cs="Times New Roman"/>
          <w:b/>
          <w:bCs/>
          <w:sz w:val="24"/>
          <w:szCs w:val="24"/>
          <w:lang w:val="en-IN"/>
        </w:rPr>
      </w:pPr>
    </w:p>
    <w:tbl>
      <w:tblPr>
        <w:tblStyle w:val="111"/>
        <w:tblW w:w="9811" w:type="dxa"/>
        <w:tblInd w:w="-5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7"/>
        <w:gridCol w:w="2793"/>
        <w:gridCol w:w="5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tcPr>
          <w:p>
            <w:pPr>
              <w:widowControl w:val="0"/>
              <w:numPr>
                <w:ilvl w:val="0"/>
                <w:numId w:val="0"/>
              </w:numPr>
              <w:spacing w:after="40"/>
              <w:jc w:val="center"/>
              <w:rPr>
                <w:rFonts w:hint="default" w:ascii="Times New Roman" w:hAnsi="Times New Roman" w:cs="Times New Roman"/>
                <w:b/>
                <w:bCs/>
                <w:sz w:val="24"/>
                <w:szCs w:val="24"/>
                <w:vertAlign w:val="baseline"/>
                <w:lang w:val="en-IN"/>
              </w:rPr>
            </w:pPr>
            <w:r>
              <w:rPr>
                <w:rFonts w:hint="default" w:ascii="Times New Roman" w:hAnsi="Times New Roman" w:cs="Times New Roman"/>
                <w:b/>
                <w:bCs/>
                <w:sz w:val="24"/>
                <w:szCs w:val="24"/>
                <w:vertAlign w:val="baseline"/>
                <w:lang w:val="en-IN"/>
              </w:rPr>
              <w:t>COURSE CODE</w:t>
            </w:r>
          </w:p>
        </w:tc>
        <w:tc>
          <w:tcPr>
            <w:tcW w:w="2793" w:type="dxa"/>
          </w:tcPr>
          <w:p>
            <w:pPr>
              <w:widowControl w:val="0"/>
              <w:numPr>
                <w:ilvl w:val="0"/>
                <w:numId w:val="0"/>
              </w:numPr>
              <w:spacing w:after="40"/>
              <w:jc w:val="center"/>
              <w:rPr>
                <w:rFonts w:hint="default" w:ascii="Times New Roman" w:hAnsi="Times New Roman" w:cs="Times New Roman"/>
                <w:b/>
                <w:bCs/>
                <w:sz w:val="24"/>
                <w:szCs w:val="24"/>
                <w:vertAlign w:val="baseline"/>
                <w:lang w:val="en-IN"/>
              </w:rPr>
            </w:pPr>
            <w:r>
              <w:rPr>
                <w:rFonts w:hint="default" w:ascii="Times New Roman" w:hAnsi="Times New Roman" w:cs="Times New Roman"/>
                <w:b/>
                <w:bCs/>
                <w:sz w:val="24"/>
                <w:szCs w:val="24"/>
                <w:vertAlign w:val="baseline"/>
                <w:lang w:val="en-IN"/>
              </w:rPr>
              <w:t>COURSE NAME</w:t>
            </w:r>
          </w:p>
        </w:tc>
        <w:tc>
          <w:tcPr>
            <w:tcW w:w="5691" w:type="dxa"/>
          </w:tcPr>
          <w:p>
            <w:pPr>
              <w:widowControl w:val="0"/>
              <w:numPr>
                <w:ilvl w:val="0"/>
                <w:numId w:val="0"/>
              </w:numPr>
              <w:spacing w:after="40"/>
              <w:jc w:val="center"/>
              <w:rPr>
                <w:rFonts w:hint="default" w:ascii="Times New Roman" w:hAnsi="Times New Roman" w:cs="Times New Roman"/>
                <w:b/>
                <w:bCs/>
                <w:sz w:val="24"/>
                <w:szCs w:val="24"/>
                <w:vertAlign w:val="baseline"/>
                <w:lang w:val="en-IN"/>
              </w:rPr>
            </w:pPr>
            <w:r>
              <w:rPr>
                <w:rFonts w:hint="default" w:ascii="Times New Roman" w:hAnsi="Times New Roman" w:cs="Times New Roman"/>
                <w:b/>
                <w:bCs/>
                <w:sz w:val="24"/>
                <w:szCs w:val="24"/>
                <w:vertAlign w:val="baseline"/>
                <w:lang w:val="en-IN"/>
              </w:rPr>
              <w:t>COURSE OUTCOME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tcPr>
          <w:p>
            <w:pPr>
              <w:widowControl w:val="0"/>
              <w:numPr>
                <w:ilvl w:val="0"/>
                <w:numId w:val="0"/>
              </w:numPr>
              <w:spacing w:after="40"/>
              <w:jc w:val="both"/>
              <w:rPr>
                <w:rFonts w:hint="default" w:ascii="Times New Roman" w:hAnsi="Times New Roman" w:cs="Times New Roman"/>
                <w:b w:val="0"/>
                <w:bCs w:val="0"/>
                <w:sz w:val="24"/>
                <w:szCs w:val="24"/>
                <w:vertAlign w:val="baseline"/>
                <w:lang w:val="en-IN"/>
              </w:rPr>
            </w:pPr>
            <w:r>
              <w:rPr>
                <w:rFonts w:hint="default" w:ascii="Times New Roman" w:hAnsi="Times New Roman" w:cs="Times New Roman"/>
                <w:b w:val="0"/>
                <w:bCs w:val="0"/>
                <w:sz w:val="24"/>
                <w:szCs w:val="24"/>
                <w:vertAlign w:val="baseline"/>
                <w:lang w:val="en-IN"/>
              </w:rPr>
              <w:t>C-5</w:t>
            </w:r>
          </w:p>
        </w:tc>
        <w:tc>
          <w:tcPr>
            <w:tcW w:w="2793" w:type="dxa"/>
          </w:tcPr>
          <w:p>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CIDFont" w:cs="Times New Roman"/>
                <w:b/>
                <w:bCs/>
                <w:color w:val="000000"/>
                <w:kern w:val="0"/>
                <w:sz w:val="24"/>
                <w:szCs w:val="24"/>
                <w:lang w:val="en-US" w:eastAsia="zh-CN" w:bidi="ar"/>
              </w:rPr>
              <w:t xml:space="preserve">COMPARATIVE GOVERNMENT AND POLITICS </w:t>
            </w:r>
          </w:p>
          <w:p>
            <w:pPr>
              <w:widowControl w:val="0"/>
              <w:numPr>
                <w:ilvl w:val="0"/>
                <w:numId w:val="0"/>
              </w:numPr>
              <w:spacing w:after="40"/>
              <w:jc w:val="both"/>
              <w:rPr>
                <w:rFonts w:hint="default" w:ascii="Times New Roman" w:hAnsi="Times New Roman" w:cs="Times New Roman"/>
                <w:b w:val="0"/>
                <w:bCs w:val="0"/>
                <w:sz w:val="24"/>
                <w:szCs w:val="24"/>
                <w:vertAlign w:val="baseline"/>
                <w:lang w:val="en-IN"/>
              </w:rPr>
            </w:pPr>
          </w:p>
        </w:tc>
        <w:tc>
          <w:tcPr>
            <w:tcW w:w="5691" w:type="dxa"/>
          </w:tcPr>
          <w:p>
            <w:pPr>
              <w:keepNext w:val="0"/>
              <w:keepLines w:val="0"/>
              <w:widowControl/>
              <w:suppressLineNumbers w:val="0"/>
              <w:jc w:val="both"/>
              <w:rPr>
                <w:rFonts w:hint="default" w:ascii="Times New Roman" w:hAnsi="Times New Roman" w:cs="Times New Roman"/>
                <w:b w:val="0"/>
                <w:bCs w:val="0"/>
                <w:sz w:val="24"/>
                <w:szCs w:val="24"/>
                <w:vertAlign w:val="baseline"/>
                <w:lang w:val="en-IN"/>
              </w:rPr>
            </w:pPr>
            <w:r>
              <w:rPr>
                <w:rFonts w:hint="default" w:ascii="Times New Roman" w:hAnsi="Times New Roman" w:eastAsia="CIDFont" w:cs="Times New Roman"/>
                <w:color w:val="000000"/>
                <w:kern w:val="0"/>
                <w:sz w:val="24"/>
                <w:szCs w:val="24"/>
                <w:lang w:val="en-US" w:eastAsia="zh-CN" w:bidi="ar"/>
              </w:rPr>
              <w:t xml:space="preserve">This is a foundational course in comparative politics. The purpose is to familiarize students with the basic concepts and approaches to the study of comparative politics. More specifically the course will focus on examining politics in a historical framework while engaging with various themes of comparative analysis in developed and developing countries.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tcPr>
          <w:p>
            <w:pPr>
              <w:widowControl w:val="0"/>
              <w:numPr>
                <w:ilvl w:val="0"/>
                <w:numId w:val="0"/>
              </w:numPr>
              <w:spacing w:after="40"/>
              <w:jc w:val="both"/>
              <w:rPr>
                <w:rFonts w:hint="default" w:ascii="Times New Roman" w:hAnsi="Times New Roman" w:cs="Times New Roman"/>
                <w:b w:val="0"/>
                <w:bCs w:val="0"/>
                <w:sz w:val="24"/>
                <w:szCs w:val="24"/>
                <w:vertAlign w:val="baseline"/>
                <w:lang w:val="en-IN"/>
              </w:rPr>
            </w:pPr>
            <w:r>
              <w:rPr>
                <w:rFonts w:hint="default" w:ascii="Times New Roman" w:hAnsi="Times New Roman" w:cs="Times New Roman"/>
                <w:b w:val="0"/>
                <w:bCs w:val="0"/>
                <w:sz w:val="24"/>
                <w:szCs w:val="24"/>
                <w:vertAlign w:val="baseline"/>
                <w:lang w:val="en-IN"/>
              </w:rPr>
              <w:t>C-6</w:t>
            </w:r>
          </w:p>
        </w:tc>
        <w:tc>
          <w:tcPr>
            <w:tcW w:w="2793" w:type="dxa"/>
          </w:tcPr>
          <w:p>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CIDFont" w:cs="Times New Roman"/>
                <w:b/>
                <w:bCs/>
                <w:color w:val="000000"/>
                <w:kern w:val="0"/>
                <w:sz w:val="24"/>
                <w:szCs w:val="24"/>
                <w:lang w:val="en-US" w:eastAsia="zh-CN" w:bidi="ar"/>
              </w:rPr>
              <w:t xml:space="preserve">PUBLIC ADMINISTRATION </w:t>
            </w:r>
          </w:p>
          <w:p>
            <w:pPr>
              <w:widowControl w:val="0"/>
              <w:numPr>
                <w:ilvl w:val="0"/>
                <w:numId w:val="0"/>
              </w:numPr>
              <w:spacing w:after="40"/>
              <w:jc w:val="both"/>
              <w:rPr>
                <w:rFonts w:hint="default" w:ascii="Times New Roman" w:hAnsi="Times New Roman" w:cs="Times New Roman"/>
                <w:b w:val="0"/>
                <w:bCs w:val="0"/>
                <w:sz w:val="24"/>
                <w:szCs w:val="24"/>
                <w:vertAlign w:val="baseline"/>
                <w:lang w:val="en-IN"/>
              </w:rPr>
            </w:pPr>
          </w:p>
        </w:tc>
        <w:tc>
          <w:tcPr>
            <w:tcW w:w="5691" w:type="dxa"/>
          </w:tcPr>
          <w:p>
            <w:pPr>
              <w:keepNext w:val="0"/>
              <w:keepLines w:val="0"/>
              <w:widowControl/>
              <w:suppressLineNumbers w:val="0"/>
              <w:jc w:val="both"/>
              <w:rPr>
                <w:rFonts w:hint="default" w:ascii="Times New Roman" w:hAnsi="Times New Roman" w:cs="Times New Roman"/>
                <w:b w:val="0"/>
                <w:bCs w:val="0"/>
                <w:sz w:val="24"/>
                <w:szCs w:val="24"/>
                <w:vertAlign w:val="baseline"/>
                <w:lang w:val="en-IN"/>
              </w:rPr>
            </w:pPr>
            <w:r>
              <w:rPr>
                <w:rFonts w:hint="default" w:ascii="Times New Roman" w:hAnsi="Times New Roman" w:eastAsia="CIDFont" w:cs="Times New Roman"/>
                <w:color w:val="000000"/>
                <w:kern w:val="0"/>
                <w:sz w:val="24"/>
                <w:szCs w:val="24"/>
                <w:lang w:val="en-US" w:eastAsia="zh-CN" w:bidi="ar"/>
              </w:rPr>
              <w:t xml:space="preserve">The course provides an introduction to the discipline of public administration. This paper encompasses public administration in its historical context with an emphasis on the various classical and contemporary administrative theories. The course also explores some of the recent trends, including feminism and ecological conservation and how the call for greater democratization is restructuring public administration. The course will also attempt to provide the students a comprehensive understanding on contemporary administrative developments.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tcPr>
          <w:p>
            <w:pPr>
              <w:widowControl w:val="0"/>
              <w:numPr>
                <w:ilvl w:val="0"/>
                <w:numId w:val="0"/>
              </w:numPr>
              <w:spacing w:after="40"/>
              <w:jc w:val="both"/>
              <w:rPr>
                <w:rFonts w:hint="default" w:ascii="Times New Roman" w:hAnsi="Times New Roman" w:cs="Times New Roman"/>
                <w:b w:val="0"/>
                <w:bCs w:val="0"/>
                <w:sz w:val="24"/>
                <w:szCs w:val="24"/>
                <w:vertAlign w:val="baseline"/>
                <w:lang w:val="en-IN"/>
              </w:rPr>
            </w:pPr>
            <w:r>
              <w:rPr>
                <w:rFonts w:hint="default" w:ascii="Times New Roman" w:hAnsi="Times New Roman" w:cs="Times New Roman"/>
                <w:b w:val="0"/>
                <w:bCs w:val="0"/>
                <w:sz w:val="24"/>
                <w:szCs w:val="24"/>
                <w:vertAlign w:val="baseline"/>
                <w:lang w:val="en-IN"/>
              </w:rPr>
              <w:t>C-7</w:t>
            </w:r>
          </w:p>
        </w:tc>
        <w:tc>
          <w:tcPr>
            <w:tcW w:w="2793" w:type="dxa"/>
          </w:tcPr>
          <w:p>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CIDFont" w:cs="Times New Roman"/>
                <w:b/>
                <w:bCs/>
                <w:color w:val="000000"/>
                <w:kern w:val="0"/>
                <w:sz w:val="24"/>
                <w:szCs w:val="24"/>
                <w:lang w:val="en-US" w:eastAsia="zh-CN" w:bidi="ar"/>
              </w:rPr>
              <w:t xml:space="preserve">INTERNATIONAL RELATIONS </w:t>
            </w:r>
          </w:p>
          <w:p>
            <w:pPr>
              <w:widowControl w:val="0"/>
              <w:numPr>
                <w:ilvl w:val="0"/>
                <w:numId w:val="0"/>
              </w:numPr>
              <w:spacing w:after="40"/>
              <w:jc w:val="both"/>
              <w:rPr>
                <w:rFonts w:hint="default" w:ascii="Times New Roman" w:hAnsi="Times New Roman" w:cs="Times New Roman"/>
                <w:b w:val="0"/>
                <w:bCs w:val="0"/>
                <w:sz w:val="24"/>
                <w:szCs w:val="24"/>
                <w:vertAlign w:val="baseline"/>
                <w:lang w:val="en-IN"/>
              </w:rPr>
            </w:pPr>
          </w:p>
        </w:tc>
        <w:tc>
          <w:tcPr>
            <w:tcW w:w="5691" w:type="dxa"/>
          </w:tcPr>
          <w:p>
            <w:pPr>
              <w:keepNext w:val="0"/>
              <w:keepLines w:val="0"/>
              <w:widowControl/>
              <w:suppressLineNumbers w:val="0"/>
              <w:jc w:val="both"/>
              <w:rPr>
                <w:rFonts w:hint="default" w:ascii="Times New Roman" w:hAnsi="Times New Roman" w:cs="Times New Roman"/>
                <w:b w:val="0"/>
                <w:bCs w:val="0"/>
                <w:sz w:val="24"/>
                <w:szCs w:val="24"/>
                <w:vertAlign w:val="baseline"/>
                <w:lang w:val="en-IN"/>
              </w:rPr>
            </w:pPr>
            <w:r>
              <w:rPr>
                <w:rFonts w:hint="default" w:ascii="Times New Roman" w:hAnsi="Times New Roman" w:eastAsia="CIDFont" w:cs="Times New Roman"/>
                <w:color w:val="000000"/>
                <w:kern w:val="0"/>
                <w:sz w:val="24"/>
                <w:szCs w:val="24"/>
                <w:lang w:val="en-US" w:eastAsia="zh-CN" w:bidi="ar"/>
              </w:rPr>
              <w:t>This paper seeks to equip students with the basic intellectual tools for understanding International Relations. It introduces students to some of the most important theoretical approaches for studying international relations.The course begins by historically contextualizing the evolution of the international state system before discussing the agency structure problem through the levels-of-analysis approach. After having set the parameters of the debate, students are introduced to different theories in International Relations. It provides a fairly comprehensive overview of the major political developments and events starting from the twentieth century. Students are expected to learn about the key milestones in world history and equip them with the tools to understand and analyze the same from different perspectives. A key objective of the course is to make students aware of the implicit Euro - centricism of International Relations by highlighting certain specific perspectives from the Global South.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tcPr>
          <w:p>
            <w:pPr>
              <w:widowControl w:val="0"/>
              <w:numPr>
                <w:ilvl w:val="0"/>
                <w:numId w:val="0"/>
              </w:numPr>
              <w:spacing w:after="40"/>
              <w:jc w:val="both"/>
              <w:rPr>
                <w:rFonts w:hint="default" w:ascii="Times New Roman" w:hAnsi="Times New Roman" w:cs="Times New Roman"/>
                <w:b w:val="0"/>
                <w:bCs w:val="0"/>
                <w:sz w:val="24"/>
                <w:szCs w:val="24"/>
                <w:vertAlign w:val="baseline"/>
                <w:lang w:val="en-IN"/>
              </w:rPr>
            </w:pPr>
            <w:r>
              <w:rPr>
                <w:rFonts w:hint="default" w:ascii="Times New Roman" w:hAnsi="Times New Roman" w:cs="Times New Roman"/>
                <w:b w:val="0"/>
                <w:bCs w:val="0"/>
                <w:sz w:val="24"/>
                <w:szCs w:val="24"/>
                <w:vertAlign w:val="baseline"/>
                <w:lang w:val="en-IN"/>
              </w:rPr>
              <w:t>SEC-1</w:t>
            </w:r>
          </w:p>
        </w:tc>
        <w:tc>
          <w:tcPr>
            <w:tcW w:w="2793" w:type="dxa"/>
          </w:tcPr>
          <w:p>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CIDFont" w:cs="Times New Roman"/>
                <w:b/>
                <w:bCs/>
                <w:color w:val="000000"/>
                <w:kern w:val="0"/>
                <w:sz w:val="24"/>
                <w:szCs w:val="24"/>
                <w:lang w:val="en-US" w:eastAsia="zh-CN" w:bidi="ar"/>
              </w:rPr>
              <w:t xml:space="preserve">DEMOCRATIC AWARENESS </w:t>
            </w:r>
          </w:p>
          <w:p>
            <w:pPr>
              <w:widowControl w:val="0"/>
              <w:numPr>
                <w:ilvl w:val="0"/>
                <w:numId w:val="0"/>
              </w:numPr>
              <w:spacing w:after="40"/>
              <w:jc w:val="both"/>
              <w:rPr>
                <w:rFonts w:hint="default" w:ascii="Times New Roman" w:hAnsi="Times New Roman" w:cs="Times New Roman"/>
                <w:b w:val="0"/>
                <w:bCs w:val="0"/>
                <w:sz w:val="24"/>
                <w:szCs w:val="24"/>
                <w:vertAlign w:val="baseline"/>
                <w:lang w:val="en-IN"/>
              </w:rPr>
            </w:pPr>
          </w:p>
        </w:tc>
        <w:tc>
          <w:tcPr>
            <w:tcW w:w="5691" w:type="dxa"/>
          </w:tcPr>
          <w:p>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CIDFont" w:cs="Times New Roman"/>
                <w:color w:val="000000"/>
                <w:kern w:val="0"/>
                <w:sz w:val="24"/>
                <w:szCs w:val="24"/>
                <w:lang w:val="en-US" w:eastAsia="zh-CN" w:bidi="ar"/>
              </w:rPr>
              <w:t xml:space="preserve">The Proposed course aims to acquaint student with the structure and manner of functioning of the legal system in India. The student should be aware of the institutions that comprise the legal </w:t>
            </w:r>
          </w:p>
          <w:p>
            <w:pPr>
              <w:keepNext w:val="0"/>
              <w:keepLines w:val="0"/>
              <w:widowControl/>
              <w:suppressLineNumbers w:val="0"/>
              <w:jc w:val="both"/>
              <w:rPr>
                <w:rFonts w:hint="default" w:ascii="Times New Roman" w:hAnsi="Times New Roman" w:cs="Times New Roman"/>
                <w:b w:val="0"/>
                <w:bCs w:val="0"/>
                <w:sz w:val="24"/>
                <w:szCs w:val="24"/>
                <w:vertAlign w:val="baseline"/>
                <w:lang w:val="en-IN"/>
              </w:rPr>
            </w:pPr>
            <w:r>
              <w:rPr>
                <w:rFonts w:hint="default" w:ascii="Times New Roman" w:hAnsi="Times New Roman" w:eastAsia="CIDFont" w:cs="Times New Roman"/>
                <w:color w:val="000000"/>
                <w:kern w:val="0"/>
                <w:sz w:val="24"/>
                <w:szCs w:val="24"/>
                <w:lang w:val="en-US" w:eastAsia="zh-CN" w:bidi="ar"/>
              </w:rPr>
              <w:t>system - the courts, police, jails and the system of criminal justice administration. Have a brief knowledge of the Constitution and laws of India, an understanding of the formal and alternate dispute redressal (ADR) mechanisms that exist in India, public interest litigation. Have some working knowledge of how to affirm one's rights and be aware of one's duties within the legal framework; and the opportunities and challenges posed by the legal system for different sections of persons. This course consists of 100 marks - comprising 25 marks for evaluation of the practical/ project work and a written paper of 75 marks.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tcPr>
          <w:p>
            <w:pPr>
              <w:widowControl w:val="0"/>
              <w:numPr>
                <w:ilvl w:val="0"/>
                <w:numId w:val="0"/>
              </w:numPr>
              <w:spacing w:after="40"/>
              <w:jc w:val="both"/>
              <w:rPr>
                <w:rFonts w:hint="default" w:ascii="Times New Roman" w:hAnsi="Times New Roman" w:cs="Times New Roman"/>
                <w:b w:val="0"/>
                <w:bCs w:val="0"/>
                <w:sz w:val="24"/>
                <w:szCs w:val="24"/>
                <w:vertAlign w:val="baseline"/>
                <w:lang w:val="en-IN"/>
              </w:rPr>
            </w:pPr>
            <w:r>
              <w:rPr>
                <w:rFonts w:hint="default" w:ascii="Times New Roman" w:hAnsi="Times New Roman" w:cs="Times New Roman"/>
                <w:b w:val="0"/>
                <w:bCs w:val="0"/>
                <w:sz w:val="24"/>
                <w:szCs w:val="24"/>
                <w:vertAlign w:val="baseline"/>
                <w:lang w:val="en-IN"/>
              </w:rPr>
              <w:t>GE-3</w:t>
            </w:r>
          </w:p>
        </w:tc>
        <w:tc>
          <w:tcPr>
            <w:tcW w:w="2793" w:type="dxa"/>
          </w:tcPr>
          <w:p>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CIDFont" w:cs="Times New Roman"/>
                <w:b/>
                <w:bCs/>
                <w:color w:val="000000"/>
                <w:kern w:val="0"/>
                <w:sz w:val="24"/>
                <w:szCs w:val="24"/>
                <w:lang w:val="en-US" w:eastAsia="zh-CN" w:bidi="ar"/>
              </w:rPr>
              <w:t>COMPARATIVE GOVERNMENT AND POLITICS</w:t>
            </w:r>
          </w:p>
          <w:p>
            <w:pPr>
              <w:widowControl w:val="0"/>
              <w:numPr>
                <w:ilvl w:val="0"/>
                <w:numId w:val="0"/>
              </w:numPr>
              <w:spacing w:after="40"/>
              <w:jc w:val="both"/>
              <w:rPr>
                <w:rFonts w:hint="default" w:ascii="Times New Roman" w:hAnsi="Times New Roman" w:cs="Times New Roman"/>
                <w:b w:val="0"/>
                <w:bCs w:val="0"/>
                <w:sz w:val="24"/>
                <w:szCs w:val="24"/>
                <w:vertAlign w:val="baseline"/>
                <w:lang w:val="en-IN"/>
              </w:rPr>
            </w:pPr>
          </w:p>
        </w:tc>
        <w:tc>
          <w:tcPr>
            <w:tcW w:w="5691" w:type="dxa"/>
          </w:tcPr>
          <w:p>
            <w:pPr>
              <w:keepNext w:val="0"/>
              <w:keepLines w:val="0"/>
              <w:widowControl/>
              <w:suppressLineNumbers w:val="0"/>
              <w:jc w:val="both"/>
              <w:rPr>
                <w:rFonts w:hint="default" w:ascii="Times New Roman" w:hAnsi="Times New Roman" w:cs="Times New Roman"/>
                <w:b w:val="0"/>
                <w:bCs w:val="0"/>
                <w:sz w:val="24"/>
                <w:szCs w:val="24"/>
                <w:vertAlign w:val="baseline"/>
                <w:lang w:val="en-IN"/>
              </w:rPr>
            </w:pPr>
            <w:r>
              <w:rPr>
                <w:rFonts w:hint="default" w:ascii="Times New Roman" w:hAnsi="Times New Roman" w:cs="Times New Roman"/>
                <w:b w:val="0"/>
                <w:bCs w:val="0"/>
                <w:sz w:val="24"/>
                <w:szCs w:val="24"/>
                <w:vertAlign w:val="baseline"/>
                <w:lang w:val="en-IN"/>
              </w:rPr>
              <w:t xml:space="preserve">This paper tends to make the students aware about the </w:t>
            </w:r>
            <w:r>
              <w:rPr>
                <w:rFonts w:hint="default" w:ascii="Times New Roman" w:hAnsi="Times New Roman" w:eastAsia="CIDFont" w:cs="Times New Roman"/>
                <w:color w:val="000000"/>
                <w:kern w:val="0"/>
                <w:sz w:val="24"/>
                <w:szCs w:val="24"/>
                <w:lang w:val="en-US" w:eastAsia="zh-CN" w:bidi="ar"/>
              </w:rPr>
              <w:t xml:space="preserve">nature, scope and methods of comparative political analysis. Comparing Regimes: Authoritarian and Democratic, Classifications of political systems: Parliamentary, Presidential, Federal and Unitary: UK, USA &amp; China. </w:t>
            </w:r>
          </w:p>
        </w:tc>
      </w:tr>
    </w:tbl>
    <w:p>
      <w:pPr>
        <w:numPr>
          <w:ilvl w:val="0"/>
          <w:numId w:val="0"/>
        </w:numPr>
        <w:spacing w:after="40"/>
        <w:jc w:val="both"/>
        <w:rPr>
          <w:rFonts w:hint="default" w:ascii="Times New Roman" w:hAnsi="Times New Roman" w:cs="Times New Roman"/>
          <w:b/>
          <w:bCs/>
          <w:sz w:val="24"/>
          <w:szCs w:val="24"/>
          <w:lang w:val="en-IN"/>
        </w:rPr>
      </w:pPr>
    </w:p>
    <w:p>
      <w:pPr>
        <w:numPr>
          <w:ilvl w:val="0"/>
          <w:numId w:val="0"/>
        </w:numPr>
        <w:spacing w:after="40"/>
        <w:jc w:val="both"/>
        <w:rPr>
          <w:rFonts w:hint="default" w:ascii="Times New Roman" w:hAnsi="Times New Roman" w:cs="Times New Roman"/>
          <w:b/>
          <w:bCs/>
          <w:sz w:val="24"/>
          <w:szCs w:val="24"/>
          <w:lang w:val="en-IN"/>
        </w:rPr>
      </w:pPr>
      <w:r>
        <w:rPr>
          <w:rFonts w:hint="default" w:ascii="Times New Roman" w:hAnsi="Times New Roman" w:cs="Times New Roman"/>
          <w:b/>
          <w:bCs/>
          <w:sz w:val="24"/>
          <w:szCs w:val="24"/>
          <w:lang w:val="en-IN"/>
        </w:rPr>
        <w:tab/>
      </w:r>
      <w:r>
        <w:rPr>
          <w:rFonts w:hint="default" w:ascii="Times New Roman" w:hAnsi="Times New Roman" w:cs="Times New Roman"/>
          <w:b/>
          <w:bCs/>
          <w:sz w:val="24"/>
          <w:szCs w:val="24"/>
          <w:lang w:val="en-IN"/>
        </w:rPr>
        <w:tab/>
      </w:r>
      <w:r>
        <w:rPr>
          <w:rFonts w:hint="default" w:ascii="Times New Roman" w:hAnsi="Times New Roman" w:cs="Times New Roman"/>
          <w:b/>
          <w:bCs/>
          <w:sz w:val="24"/>
          <w:szCs w:val="24"/>
          <w:lang w:val="en-IN"/>
        </w:rPr>
        <w:tab/>
      </w:r>
      <w:r>
        <w:rPr>
          <w:rFonts w:hint="default" w:ascii="Times New Roman" w:hAnsi="Times New Roman" w:cs="Times New Roman"/>
          <w:b/>
          <w:bCs/>
          <w:sz w:val="24"/>
          <w:szCs w:val="24"/>
          <w:lang w:val="en-IN"/>
        </w:rPr>
        <w:tab/>
      </w:r>
    </w:p>
    <w:p>
      <w:pPr>
        <w:numPr>
          <w:ilvl w:val="0"/>
          <w:numId w:val="0"/>
        </w:numPr>
        <w:spacing w:after="40"/>
        <w:ind w:left="2880" w:leftChars="0" w:firstLine="720" w:firstLineChars="0"/>
        <w:jc w:val="both"/>
        <w:rPr>
          <w:rFonts w:hint="default" w:ascii="Times New Roman" w:hAnsi="Times New Roman" w:cs="Times New Roman"/>
          <w:b/>
          <w:bCs/>
          <w:sz w:val="24"/>
          <w:szCs w:val="24"/>
          <w:lang w:val="en-IN"/>
        </w:rPr>
      </w:pPr>
      <w:r>
        <w:rPr>
          <w:rFonts w:hint="default" w:ascii="Times New Roman" w:hAnsi="Times New Roman" w:cs="Times New Roman"/>
          <w:b/>
          <w:bCs/>
          <w:sz w:val="24"/>
          <w:szCs w:val="24"/>
          <w:lang w:val="en-IN"/>
        </w:rPr>
        <w:t>SEMESTER-IV</w:t>
      </w:r>
    </w:p>
    <w:p>
      <w:pPr>
        <w:numPr>
          <w:ilvl w:val="0"/>
          <w:numId w:val="0"/>
        </w:numPr>
        <w:spacing w:after="40"/>
        <w:ind w:left="2880" w:leftChars="0" w:firstLine="720" w:firstLineChars="0"/>
        <w:jc w:val="both"/>
        <w:rPr>
          <w:rFonts w:hint="default" w:ascii="Times New Roman" w:hAnsi="Times New Roman" w:cs="Times New Roman"/>
          <w:b/>
          <w:bCs/>
          <w:sz w:val="24"/>
          <w:szCs w:val="24"/>
          <w:lang w:val="en-IN"/>
        </w:rPr>
      </w:pPr>
    </w:p>
    <w:tbl>
      <w:tblPr>
        <w:tblStyle w:val="111"/>
        <w:tblW w:w="9762" w:type="dxa"/>
        <w:tblInd w:w="-5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2810"/>
        <w:gridCol w:w="56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vAlign w:val="top"/>
          </w:tcPr>
          <w:p>
            <w:pPr>
              <w:widowControl w:val="0"/>
              <w:numPr>
                <w:ilvl w:val="0"/>
                <w:numId w:val="0"/>
              </w:numPr>
              <w:spacing w:after="40"/>
              <w:ind w:left="0" w:leftChars="0" w:firstLine="0" w:firstLineChars="0"/>
              <w:jc w:val="center"/>
              <w:rPr>
                <w:rFonts w:hint="default" w:ascii="Times New Roman" w:hAnsi="Times New Roman" w:cs="Times New Roman"/>
                <w:b w:val="0"/>
                <w:bCs w:val="0"/>
                <w:sz w:val="24"/>
                <w:szCs w:val="24"/>
                <w:vertAlign w:val="baseline"/>
                <w:lang w:val="en-IN"/>
              </w:rPr>
            </w:pPr>
            <w:r>
              <w:rPr>
                <w:rFonts w:hint="default" w:ascii="Times New Roman" w:hAnsi="Times New Roman" w:cs="Times New Roman"/>
                <w:b/>
                <w:bCs/>
                <w:sz w:val="24"/>
                <w:szCs w:val="24"/>
                <w:vertAlign w:val="baseline"/>
                <w:lang w:val="en-IN"/>
              </w:rPr>
              <w:t>COURSE CODE</w:t>
            </w:r>
          </w:p>
        </w:tc>
        <w:tc>
          <w:tcPr>
            <w:tcW w:w="2810" w:type="dxa"/>
            <w:vAlign w:val="top"/>
          </w:tcPr>
          <w:p>
            <w:pPr>
              <w:widowControl w:val="0"/>
              <w:numPr>
                <w:ilvl w:val="0"/>
                <w:numId w:val="0"/>
              </w:numPr>
              <w:spacing w:after="40"/>
              <w:ind w:left="0" w:leftChars="0" w:firstLine="0" w:firstLineChars="0"/>
              <w:jc w:val="center"/>
              <w:rPr>
                <w:rFonts w:hint="default" w:ascii="Times New Roman" w:hAnsi="Times New Roman" w:cs="Times New Roman"/>
                <w:b w:val="0"/>
                <w:bCs w:val="0"/>
                <w:sz w:val="24"/>
                <w:szCs w:val="24"/>
                <w:vertAlign w:val="baseline"/>
                <w:lang w:val="en-IN"/>
              </w:rPr>
            </w:pPr>
            <w:r>
              <w:rPr>
                <w:rFonts w:hint="default" w:ascii="Times New Roman" w:hAnsi="Times New Roman" w:cs="Times New Roman"/>
                <w:b/>
                <w:bCs/>
                <w:sz w:val="24"/>
                <w:szCs w:val="24"/>
                <w:vertAlign w:val="baseline"/>
                <w:lang w:val="en-IN"/>
              </w:rPr>
              <w:t>COURSE NAME</w:t>
            </w:r>
          </w:p>
        </w:tc>
        <w:tc>
          <w:tcPr>
            <w:tcW w:w="5676" w:type="dxa"/>
            <w:vAlign w:val="top"/>
          </w:tcPr>
          <w:p>
            <w:pPr>
              <w:widowControl w:val="0"/>
              <w:numPr>
                <w:ilvl w:val="0"/>
                <w:numId w:val="0"/>
              </w:numPr>
              <w:spacing w:after="40"/>
              <w:ind w:left="0" w:leftChars="0" w:firstLine="0" w:firstLineChars="0"/>
              <w:jc w:val="center"/>
              <w:rPr>
                <w:rFonts w:hint="default" w:ascii="Times New Roman" w:hAnsi="Times New Roman" w:cs="Times New Roman"/>
                <w:b w:val="0"/>
                <w:bCs w:val="0"/>
                <w:sz w:val="24"/>
                <w:szCs w:val="24"/>
                <w:vertAlign w:val="baseline"/>
                <w:lang w:val="en-IN"/>
              </w:rPr>
            </w:pPr>
            <w:r>
              <w:rPr>
                <w:rFonts w:hint="default" w:ascii="Times New Roman" w:hAnsi="Times New Roman" w:cs="Times New Roman"/>
                <w:b/>
                <w:bCs/>
                <w:sz w:val="24"/>
                <w:szCs w:val="24"/>
                <w:vertAlign w:val="baseline"/>
                <w:lang w:val="en-IN"/>
              </w:rPr>
              <w:t>COURSE OUTCOME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widowControl w:val="0"/>
              <w:numPr>
                <w:ilvl w:val="0"/>
                <w:numId w:val="0"/>
              </w:numPr>
              <w:spacing w:after="40"/>
              <w:jc w:val="both"/>
              <w:rPr>
                <w:rFonts w:hint="default" w:ascii="Times New Roman" w:hAnsi="Times New Roman" w:cs="Times New Roman"/>
                <w:b w:val="0"/>
                <w:bCs w:val="0"/>
                <w:sz w:val="24"/>
                <w:szCs w:val="24"/>
                <w:vertAlign w:val="baseline"/>
                <w:lang w:val="en-IN"/>
              </w:rPr>
            </w:pPr>
            <w:r>
              <w:rPr>
                <w:rFonts w:hint="default" w:ascii="Times New Roman" w:hAnsi="Times New Roman" w:cs="Times New Roman"/>
                <w:b w:val="0"/>
                <w:bCs w:val="0"/>
                <w:sz w:val="24"/>
                <w:szCs w:val="24"/>
                <w:vertAlign w:val="baseline"/>
                <w:lang w:val="en-IN"/>
              </w:rPr>
              <w:t>C-8</w:t>
            </w:r>
          </w:p>
        </w:tc>
        <w:tc>
          <w:tcPr>
            <w:tcW w:w="2810" w:type="dxa"/>
          </w:tcPr>
          <w:p>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CIDFont" w:cs="Times New Roman"/>
                <w:b/>
                <w:bCs/>
                <w:color w:val="000000"/>
                <w:kern w:val="0"/>
                <w:sz w:val="24"/>
                <w:szCs w:val="24"/>
                <w:lang w:val="en-US" w:eastAsia="zh-CN" w:bidi="ar"/>
              </w:rPr>
              <w:t xml:space="preserve">COMPARATIVE GOVERNMENTS - II </w:t>
            </w:r>
          </w:p>
          <w:p>
            <w:pPr>
              <w:widowControl w:val="0"/>
              <w:numPr>
                <w:ilvl w:val="0"/>
                <w:numId w:val="0"/>
              </w:numPr>
              <w:spacing w:after="40"/>
              <w:jc w:val="both"/>
              <w:rPr>
                <w:rFonts w:hint="default" w:ascii="Times New Roman" w:hAnsi="Times New Roman" w:cs="Times New Roman"/>
                <w:b w:val="0"/>
                <w:bCs w:val="0"/>
                <w:sz w:val="24"/>
                <w:szCs w:val="24"/>
                <w:vertAlign w:val="baseline"/>
                <w:lang w:val="en-IN"/>
              </w:rPr>
            </w:pPr>
          </w:p>
        </w:tc>
        <w:tc>
          <w:tcPr>
            <w:tcW w:w="5676" w:type="dxa"/>
          </w:tcPr>
          <w:p>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CIDFont" w:cs="Times New Roman"/>
                <w:color w:val="000000"/>
                <w:kern w:val="0"/>
                <w:sz w:val="24"/>
                <w:szCs w:val="24"/>
                <w:lang w:val="en-US" w:eastAsia="zh-CN" w:bidi="ar"/>
              </w:rPr>
              <w:t xml:space="preserve">In this course students will be trained in the application of comparative methods to the study of politics. The course is comparative in both what we study and how we study. In the process </w:t>
            </w:r>
          </w:p>
          <w:p>
            <w:pPr>
              <w:keepNext w:val="0"/>
              <w:keepLines w:val="0"/>
              <w:widowControl/>
              <w:suppressLineNumbers w:val="0"/>
              <w:jc w:val="both"/>
              <w:rPr>
                <w:rFonts w:hint="default" w:ascii="Times New Roman" w:hAnsi="Times New Roman" w:cs="Times New Roman"/>
                <w:b w:val="0"/>
                <w:bCs w:val="0"/>
                <w:sz w:val="24"/>
                <w:szCs w:val="24"/>
                <w:vertAlign w:val="baseline"/>
                <w:lang w:val="en-IN"/>
              </w:rPr>
            </w:pPr>
            <w:r>
              <w:rPr>
                <w:rFonts w:hint="default" w:ascii="Times New Roman" w:hAnsi="Times New Roman" w:eastAsia="CIDFont" w:cs="Times New Roman"/>
                <w:color w:val="000000"/>
                <w:kern w:val="0"/>
                <w:sz w:val="24"/>
                <w:szCs w:val="24"/>
                <w:lang w:val="en-US" w:eastAsia="zh-CN" w:bidi="ar"/>
              </w:rPr>
              <w:t>the course aims to introduce undergraduate students to some of the range of issues, literature, and methods that cover comparative political.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76" w:type="dxa"/>
          </w:tcPr>
          <w:p>
            <w:pPr>
              <w:widowControl w:val="0"/>
              <w:numPr>
                <w:ilvl w:val="0"/>
                <w:numId w:val="0"/>
              </w:numPr>
              <w:spacing w:after="40"/>
              <w:jc w:val="both"/>
              <w:rPr>
                <w:rFonts w:hint="default" w:ascii="Times New Roman" w:hAnsi="Times New Roman" w:cs="Times New Roman"/>
                <w:b w:val="0"/>
                <w:bCs w:val="0"/>
                <w:sz w:val="24"/>
                <w:szCs w:val="24"/>
                <w:vertAlign w:val="baseline"/>
                <w:lang w:val="en-IN"/>
              </w:rPr>
            </w:pPr>
            <w:r>
              <w:rPr>
                <w:rFonts w:hint="default" w:ascii="Times New Roman" w:hAnsi="Times New Roman" w:cs="Times New Roman"/>
                <w:b w:val="0"/>
                <w:bCs w:val="0"/>
                <w:sz w:val="24"/>
                <w:szCs w:val="24"/>
                <w:vertAlign w:val="baseline"/>
                <w:lang w:val="en-IN"/>
              </w:rPr>
              <w:t>C-9</w:t>
            </w:r>
          </w:p>
        </w:tc>
        <w:tc>
          <w:tcPr>
            <w:tcW w:w="2810" w:type="dxa"/>
          </w:tcPr>
          <w:p>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CIDFont" w:cs="Times New Roman"/>
                <w:b/>
                <w:bCs/>
                <w:color w:val="000000"/>
                <w:kern w:val="0"/>
                <w:sz w:val="24"/>
                <w:szCs w:val="24"/>
                <w:lang w:val="en-US" w:eastAsia="zh-CN" w:bidi="ar"/>
              </w:rPr>
              <w:t xml:space="preserve">PUBLIC POLICY IN INDIA </w:t>
            </w:r>
          </w:p>
          <w:p>
            <w:pPr>
              <w:widowControl w:val="0"/>
              <w:numPr>
                <w:ilvl w:val="0"/>
                <w:numId w:val="0"/>
              </w:numPr>
              <w:spacing w:after="40"/>
              <w:jc w:val="both"/>
              <w:rPr>
                <w:rFonts w:hint="default" w:ascii="Times New Roman" w:hAnsi="Times New Roman" w:cs="Times New Roman"/>
                <w:b w:val="0"/>
                <w:bCs w:val="0"/>
                <w:sz w:val="24"/>
                <w:szCs w:val="24"/>
                <w:vertAlign w:val="baseline"/>
                <w:lang w:val="en-IN"/>
              </w:rPr>
            </w:pPr>
          </w:p>
        </w:tc>
        <w:tc>
          <w:tcPr>
            <w:tcW w:w="5676" w:type="dxa"/>
          </w:tcPr>
          <w:p>
            <w:pPr>
              <w:keepNext w:val="0"/>
              <w:keepLines w:val="0"/>
              <w:widowControl/>
              <w:suppressLineNumbers w:val="0"/>
              <w:jc w:val="both"/>
              <w:rPr>
                <w:rFonts w:hint="default" w:ascii="Times New Roman" w:hAnsi="Times New Roman" w:cs="Times New Roman"/>
                <w:b w:val="0"/>
                <w:bCs w:val="0"/>
                <w:sz w:val="24"/>
                <w:szCs w:val="24"/>
                <w:vertAlign w:val="baseline"/>
                <w:lang w:val="en-IN"/>
              </w:rPr>
            </w:pPr>
            <w:r>
              <w:rPr>
                <w:rFonts w:hint="default" w:ascii="Times New Roman" w:hAnsi="Times New Roman" w:eastAsia="CIDFont" w:cs="Times New Roman"/>
                <w:color w:val="000000"/>
                <w:kern w:val="0"/>
                <w:sz w:val="24"/>
                <w:szCs w:val="24"/>
                <w:lang w:val="en-US" w:eastAsia="zh-CN" w:bidi="ar"/>
              </w:rPr>
              <w:t xml:space="preserve">The paper seeks to provide an introduction to the interface between public policy and administration in India. The essence of public policy lies in its effectiveness in translating the governing philosophy into programs and policies and making it a part of the community living. It deals with issues of decentralization, financial management, citizens and administration and social welfare from a nonwestern perspective.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widowControl w:val="0"/>
              <w:numPr>
                <w:ilvl w:val="0"/>
                <w:numId w:val="0"/>
              </w:numPr>
              <w:spacing w:after="40"/>
              <w:jc w:val="both"/>
              <w:rPr>
                <w:rFonts w:hint="default" w:ascii="Times New Roman" w:hAnsi="Times New Roman" w:cs="Times New Roman"/>
                <w:b w:val="0"/>
                <w:bCs w:val="0"/>
                <w:sz w:val="24"/>
                <w:szCs w:val="24"/>
                <w:vertAlign w:val="baseline"/>
                <w:lang w:val="en-IN"/>
              </w:rPr>
            </w:pPr>
            <w:r>
              <w:rPr>
                <w:rFonts w:hint="default" w:ascii="Times New Roman" w:hAnsi="Times New Roman" w:cs="Times New Roman"/>
                <w:b w:val="0"/>
                <w:bCs w:val="0"/>
                <w:sz w:val="24"/>
                <w:szCs w:val="24"/>
                <w:vertAlign w:val="baseline"/>
                <w:lang w:val="en-IN"/>
              </w:rPr>
              <w:t>C-10</w:t>
            </w:r>
          </w:p>
        </w:tc>
        <w:tc>
          <w:tcPr>
            <w:tcW w:w="2810" w:type="dxa"/>
          </w:tcPr>
          <w:p>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CIDFont" w:cs="Times New Roman"/>
                <w:b/>
                <w:bCs/>
                <w:color w:val="000000"/>
                <w:kern w:val="0"/>
                <w:sz w:val="24"/>
                <w:szCs w:val="24"/>
                <w:lang w:val="en-US" w:eastAsia="zh-CN" w:bidi="ar"/>
              </w:rPr>
              <w:t xml:space="preserve">GLOBAL POLITICS </w:t>
            </w:r>
          </w:p>
          <w:p>
            <w:pPr>
              <w:keepNext w:val="0"/>
              <w:keepLines w:val="0"/>
              <w:widowControl/>
              <w:suppressLineNumbers w:val="0"/>
              <w:jc w:val="both"/>
              <w:rPr>
                <w:rFonts w:hint="default" w:ascii="Times New Roman" w:hAnsi="Times New Roman" w:cs="Times New Roman"/>
                <w:b w:val="0"/>
                <w:bCs w:val="0"/>
                <w:sz w:val="24"/>
                <w:szCs w:val="24"/>
                <w:vertAlign w:val="baseline"/>
                <w:lang w:val="en-IN"/>
              </w:rPr>
            </w:pPr>
          </w:p>
        </w:tc>
        <w:tc>
          <w:tcPr>
            <w:tcW w:w="5676" w:type="dxa"/>
          </w:tcPr>
          <w:p>
            <w:pPr>
              <w:keepNext w:val="0"/>
              <w:keepLines w:val="0"/>
              <w:widowControl/>
              <w:suppressLineNumbers w:val="0"/>
              <w:jc w:val="both"/>
              <w:rPr>
                <w:rFonts w:hint="default" w:ascii="Times New Roman" w:hAnsi="Times New Roman" w:cs="Times New Roman"/>
                <w:b w:val="0"/>
                <w:bCs w:val="0"/>
                <w:sz w:val="24"/>
                <w:szCs w:val="24"/>
                <w:vertAlign w:val="baseline"/>
                <w:lang w:val="en-IN"/>
              </w:rPr>
            </w:pPr>
            <w:r>
              <w:rPr>
                <w:rFonts w:hint="default" w:ascii="Times New Roman" w:hAnsi="Times New Roman" w:eastAsia="CIDFont" w:cs="Times New Roman"/>
                <w:color w:val="000000"/>
                <w:kern w:val="0"/>
                <w:sz w:val="24"/>
                <w:szCs w:val="24"/>
                <w:lang w:val="en-US" w:eastAsia="zh-CN" w:bidi="ar"/>
              </w:rPr>
              <w:t xml:space="preserve">This course introduces students to the key debates on the meaning and nature of globalization by addressing its political, economic, social, cultural and technological dimensions. In keeping with the most important debates within the globalization discourse, it imparts an understanding of the working of the world economy, its anchors and resistances offered by global social movements while analyzing the changing nature of relationship between the state and trans-national actors and networks. The course also offers insights into key contemporary global issues such as the proliferation of nuclear weapons, ecological issues, international terrorism, and human security before concluding with a debate on the phenomenon of global governance.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widowControl w:val="0"/>
              <w:numPr>
                <w:ilvl w:val="0"/>
                <w:numId w:val="0"/>
              </w:numPr>
              <w:spacing w:after="40"/>
              <w:jc w:val="both"/>
              <w:rPr>
                <w:rFonts w:hint="default" w:ascii="Times New Roman" w:hAnsi="Times New Roman" w:cs="Times New Roman"/>
                <w:b w:val="0"/>
                <w:bCs w:val="0"/>
                <w:sz w:val="24"/>
                <w:szCs w:val="24"/>
                <w:vertAlign w:val="baseline"/>
                <w:lang w:val="en-IN"/>
              </w:rPr>
            </w:pPr>
            <w:r>
              <w:rPr>
                <w:rFonts w:hint="default" w:ascii="Times New Roman" w:hAnsi="Times New Roman" w:cs="Times New Roman"/>
                <w:b w:val="0"/>
                <w:bCs w:val="0"/>
                <w:sz w:val="24"/>
                <w:szCs w:val="24"/>
                <w:vertAlign w:val="baseline"/>
                <w:lang w:val="en-IN"/>
              </w:rPr>
              <w:t>SEC-2</w:t>
            </w:r>
          </w:p>
        </w:tc>
        <w:tc>
          <w:tcPr>
            <w:tcW w:w="2810" w:type="dxa"/>
          </w:tcPr>
          <w:p>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CIDFont" w:cs="Times New Roman"/>
                <w:b/>
                <w:bCs/>
                <w:color w:val="000000"/>
                <w:kern w:val="0"/>
                <w:sz w:val="24"/>
                <w:szCs w:val="24"/>
                <w:lang w:val="en-US" w:eastAsia="zh-CN" w:bidi="ar"/>
              </w:rPr>
              <w:t xml:space="preserve">PEACE STUDY </w:t>
            </w:r>
          </w:p>
          <w:p>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CIDFont" w:cs="Times New Roman"/>
                <w:b/>
                <w:bCs/>
                <w:color w:val="000000"/>
                <w:kern w:val="0"/>
                <w:sz w:val="24"/>
                <w:szCs w:val="24"/>
                <w:lang w:val="en-US" w:eastAsia="zh-CN" w:bidi="ar"/>
              </w:rPr>
              <w:t xml:space="preserve"> </w:t>
            </w:r>
          </w:p>
          <w:p>
            <w:pPr>
              <w:widowControl w:val="0"/>
              <w:numPr>
                <w:ilvl w:val="0"/>
                <w:numId w:val="0"/>
              </w:numPr>
              <w:spacing w:after="40"/>
              <w:jc w:val="both"/>
              <w:rPr>
                <w:rFonts w:hint="default" w:ascii="Times New Roman" w:hAnsi="Times New Roman" w:cs="Times New Roman"/>
                <w:b w:val="0"/>
                <w:bCs w:val="0"/>
                <w:sz w:val="24"/>
                <w:szCs w:val="24"/>
                <w:vertAlign w:val="baseline"/>
                <w:lang w:val="en-IN"/>
              </w:rPr>
            </w:pPr>
          </w:p>
        </w:tc>
        <w:tc>
          <w:tcPr>
            <w:tcW w:w="5676" w:type="dxa"/>
          </w:tcPr>
          <w:p>
            <w:pPr>
              <w:keepNext w:val="0"/>
              <w:keepLines w:val="0"/>
              <w:widowControl/>
              <w:suppressLineNumbers w:val="0"/>
              <w:jc w:val="both"/>
              <w:rPr>
                <w:rFonts w:hint="default" w:ascii="Times New Roman" w:hAnsi="Times New Roman" w:cs="Times New Roman"/>
                <w:b w:val="0"/>
                <w:bCs w:val="0"/>
                <w:sz w:val="24"/>
                <w:szCs w:val="24"/>
                <w:vertAlign w:val="baseline"/>
                <w:lang w:val="en-IN"/>
              </w:rPr>
            </w:pPr>
            <w:r>
              <w:rPr>
                <w:rFonts w:hint="default" w:ascii="Times New Roman" w:hAnsi="Times New Roman" w:eastAsia="CIDFont" w:cs="Times New Roman"/>
                <w:color w:val="000000"/>
                <w:kern w:val="0"/>
                <w:sz w:val="24"/>
                <w:szCs w:val="24"/>
                <w:lang w:val="en-US" w:eastAsia="zh-CN" w:bidi="ar"/>
              </w:rPr>
              <w:t>The objective of an undergraduate application course for commonstudents in Peace and Conflict Studies will cover in-depth knowledge of conflict analysis, conflict resolution, conflict prevention, as well as the historical and cultural context of organized violence. Peace and Conflict Resolution addresses the sources of war, social oppression and violence and the challenges of promoting peace and justice internationally and domestically. It also introduces more equitable, cooperative and nonviolent methods that can be used to transform unjust, violent or oppressive world situations. This course provides students with an overview of the Peace and Conflict Studies discipline, including key concepts and related theories. The course is designed to familiarize students with the historical background of various peace movements, to analyze principles used to resolve conflict, and to provide a view of how peace and conflict resolution are being pursued today. The course will also cover extensive understanding of current research and development within the field of peace and conflict studies and perspective of the environment, gender, migration, and ethnicity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widowControl w:val="0"/>
              <w:numPr>
                <w:ilvl w:val="0"/>
                <w:numId w:val="0"/>
              </w:numPr>
              <w:spacing w:after="40"/>
              <w:jc w:val="both"/>
              <w:rPr>
                <w:rFonts w:hint="default" w:ascii="Times New Roman" w:hAnsi="Times New Roman" w:cs="Times New Roman"/>
                <w:b w:val="0"/>
                <w:bCs w:val="0"/>
                <w:sz w:val="24"/>
                <w:szCs w:val="24"/>
                <w:vertAlign w:val="baseline"/>
                <w:lang w:val="en-IN"/>
              </w:rPr>
            </w:pPr>
            <w:r>
              <w:rPr>
                <w:rFonts w:hint="default" w:ascii="Times New Roman" w:hAnsi="Times New Roman" w:cs="Times New Roman"/>
                <w:b w:val="0"/>
                <w:bCs w:val="0"/>
                <w:sz w:val="24"/>
                <w:szCs w:val="24"/>
                <w:vertAlign w:val="baseline"/>
                <w:lang w:val="en-IN"/>
              </w:rPr>
              <w:t>GE-4</w:t>
            </w:r>
          </w:p>
        </w:tc>
        <w:tc>
          <w:tcPr>
            <w:tcW w:w="2810" w:type="dxa"/>
          </w:tcPr>
          <w:p>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CIDFont" w:cs="Times New Roman"/>
                <w:b/>
                <w:bCs/>
                <w:color w:val="000000"/>
                <w:kern w:val="0"/>
                <w:sz w:val="24"/>
                <w:szCs w:val="24"/>
                <w:lang w:val="en-US" w:eastAsia="zh-CN" w:bidi="ar"/>
              </w:rPr>
              <w:t xml:space="preserve">INTERNATIONAL RELATIONS </w:t>
            </w:r>
          </w:p>
          <w:p>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CIDFont" w:cs="Times New Roman"/>
                <w:b/>
                <w:bCs/>
                <w:color w:val="000000"/>
                <w:kern w:val="0"/>
                <w:sz w:val="24"/>
                <w:szCs w:val="24"/>
                <w:lang w:val="en-US" w:eastAsia="zh-CN" w:bidi="ar"/>
              </w:rPr>
              <w:t xml:space="preserve"> </w:t>
            </w:r>
          </w:p>
          <w:p>
            <w:pPr>
              <w:widowControl w:val="0"/>
              <w:numPr>
                <w:ilvl w:val="0"/>
                <w:numId w:val="0"/>
              </w:numPr>
              <w:spacing w:after="40"/>
              <w:jc w:val="both"/>
              <w:rPr>
                <w:rFonts w:hint="default" w:ascii="Times New Roman" w:hAnsi="Times New Roman" w:cs="Times New Roman"/>
                <w:b w:val="0"/>
                <w:bCs w:val="0"/>
                <w:sz w:val="24"/>
                <w:szCs w:val="24"/>
                <w:vertAlign w:val="baseline"/>
                <w:lang w:val="en-IN"/>
              </w:rPr>
            </w:pPr>
          </w:p>
        </w:tc>
        <w:tc>
          <w:tcPr>
            <w:tcW w:w="5676" w:type="dxa"/>
          </w:tcPr>
          <w:p>
            <w:pPr>
              <w:keepNext w:val="0"/>
              <w:keepLines w:val="0"/>
              <w:widowControl/>
              <w:suppressLineNumbers w:val="0"/>
              <w:jc w:val="both"/>
              <w:rPr>
                <w:rFonts w:hint="default" w:ascii="Times New Roman" w:hAnsi="Times New Roman" w:cs="Times New Roman"/>
                <w:b w:val="0"/>
                <w:bCs w:val="0"/>
                <w:sz w:val="24"/>
                <w:szCs w:val="24"/>
                <w:vertAlign w:val="baseline"/>
                <w:lang w:val="en-IN"/>
              </w:rPr>
            </w:pPr>
            <w:r>
              <w:rPr>
                <w:rFonts w:hint="default" w:ascii="Times New Roman" w:hAnsi="Times New Roman" w:eastAsia="CIDFont" w:cs="Times New Roman"/>
                <w:color w:val="000000"/>
                <w:kern w:val="0"/>
                <w:sz w:val="24"/>
                <w:szCs w:val="24"/>
                <w:lang w:val="en-US" w:eastAsia="zh-CN" w:bidi="ar"/>
              </w:rPr>
              <w:t>This Course is designed to give students a sense of some important theoretical approaches to understand international relations; a history from 1945 onwards to the present; and an outline of the evolution of Indian foreign policy since independence and its possible future trajectory.</w:t>
            </w:r>
          </w:p>
        </w:tc>
      </w:tr>
    </w:tbl>
    <w:p>
      <w:pPr>
        <w:numPr>
          <w:ilvl w:val="0"/>
          <w:numId w:val="0"/>
        </w:numPr>
        <w:spacing w:after="40"/>
        <w:jc w:val="both"/>
        <w:rPr>
          <w:rFonts w:hint="default" w:ascii="Times New Roman" w:hAnsi="Times New Roman" w:cs="Times New Roman"/>
          <w:b/>
          <w:bCs/>
          <w:sz w:val="24"/>
          <w:szCs w:val="24"/>
          <w:lang w:val="en-IN"/>
        </w:rPr>
      </w:pPr>
    </w:p>
    <w:p>
      <w:pPr>
        <w:numPr>
          <w:ilvl w:val="0"/>
          <w:numId w:val="0"/>
        </w:numPr>
        <w:spacing w:after="40"/>
        <w:ind w:left="2880" w:leftChars="0" w:firstLine="720" w:firstLineChars="0"/>
        <w:jc w:val="both"/>
        <w:rPr>
          <w:rFonts w:hint="default" w:ascii="Times New Roman" w:hAnsi="Times New Roman" w:cs="Times New Roman"/>
          <w:b/>
          <w:bCs/>
          <w:sz w:val="24"/>
          <w:szCs w:val="24"/>
          <w:lang w:val="en-IN"/>
        </w:rPr>
      </w:pPr>
      <w:r>
        <w:rPr>
          <w:rFonts w:hint="default" w:ascii="Times New Roman" w:hAnsi="Times New Roman" w:cs="Times New Roman"/>
          <w:b/>
          <w:bCs/>
          <w:sz w:val="24"/>
          <w:szCs w:val="24"/>
          <w:lang w:val="en-IN"/>
        </w:rPr>
        <w:t>SEMESTER-V</w:t>
      </w:r>
    </w:p>
    <w:p>
      <w:pPr>
        <w:numPr>
          <w:ilvl w:val="0"/>
          <w:numId w:val="0"/>
        </w:numPr>
        <w:spacing w:after="40"/>
        <w:jc w:val="both"/>
        <w:rPr>
          <w:rFonts w:hint="default" w:ascii="Times New Roman" w:hAnsi="Times New Roman" w:cs="Times New Roman"/>
          <w:b/>
          <w:bCs/>
          <w:sz w:val="24"/>
          <w:szCs w:val="24"/>
          <w:lang w:val="en-IN"/>
        </w:rPr>
      </w:pPr>
    </w:p>
    <w:tbl>
      <w:tblPr>
        <w:tblStyle w:val="111"/>
        <w:tblW w:w="9760" w:type="dxa"/>
        <w:tblInd w:w="-5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9"/>
        <w:gridCol w:w="2845"/>
        <w:gridCol w:w="5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9" w:type="dxa"/>
            <w:vAlign w:val="top"/>
          </w:tcPr>
          <w:p>
            <w:pPr>
              <w:widowControl w:val="0"/>
              <w:numPr>
                <w:ilvl w:val="0"/>
                <w:numId w:val="0"/>
              </w:numPr>
              <w:spacing w:after="40"/>
              <w:ind w:left="0" w:leftChars="0" w:firstLine="0" w:firstLineChars="0"/>
              <w:jc w:val="center"/>
              <w:rPr>
                <w:rFonts w:hint="default" w:ascii="Times New Roman" w:hAnsi="Times New Roman" w:cs="Times New Roman"/>
                <w:b w:val="0"/>
                <w:bCs w:val="0"/>
                <w:sz w:val="24"/>
                <w:szCs w:val="24"/>
                <w:vertAlign w:val="baseline"/>
                <w:lang w:val="en-IN"/>
              </w:rPr>
            </w:pPr>
            <w:r>
              <w:rPr>
                <w:rFonts w:hint="default" w:ascii="Times New Roman" w:hAnsi="Times New Roman" w:cs="Times New Roman"/>
                <w:b/>
                <w:bCs/>
                <w:sz w:val="24"/>
                <w:szCs w:val="24"/>
                <w:vertAlign w:val="baseline"/>
                <w:lang w:val="en-IN"/>
              </w:rPr>
              <w:t>COURSE CODE</w:t>
            </w:r>
          </w:p>
        </w:tc>
        <w:tc>
          <w:tcPr>
            <w:tcW w:w="2845" w:type="dxa"/>
            <w:vAlign w:val="top"/>
          </w:tcPr>
          <w:p>
            <w:pPr>
              <w:widowControl w:val="0"/>
              <w:numPr>
                <w:ilvl w:val="0"/>
                <w:numId w:val="0"/>
              </w:numPr>
              <w:spacing w:after="40"/>
              <w:ind w:left="0" w:leftChars="0" w:firstLine="0" w:firstLineChars="0"/>
              <w:jc w:val="center"/>
              <w:rPr>
                <w:rFonts w:hint="default" w:ascii="Times New Roman" w:hAnsi="Times New Roman" w:cs="Times New Roman"/>
                <w:b w:val="0"/>
                <w:bCs w:val="0"/>
                <w:sz w:val="24"/>
                <w:szCs w:val="24"/>
                <w:vertAlign w:val="baseline"/>
                <w:lang w:val="en-IN"/>
              </w:rPr>
            </w:pPr>
            <w:r>
              <w:rPr>
                <w:rFonts w:hint="default" w:ascii="Times New Roman" w:hAnsi="Times New Roman" w:cs="Times New Roman"/>
                <w:b/>
                <w:bCs/>
                <w:sz w:val="24"/>
                <w:szCs w:val="24"/>
                <w:vertAlign w:val="baseline"/>
                <w:lang w:val="en-IN"/>
              </w:rPr>
              <w:t>COURSE NAME</w:t>
            </w:r>
          </w:p>
        </w:tc>
        <w:tc>
          <w:tcPr>
            <w:tcW w:w="5656" w:type="dxa"/>
            <w:vAlign w:val="top"/>
          </w:tcPr>
          <w:p>
            <w:pPr>
              <w:widowControl w:val="0"/>
              <w:numPr>
                <w:ilvl w:val="0"/>
                <w:numId w:val="0"/>
              </w:numPr>
              <w:spacing w:after="40"/>
              <w:ind w:left="0" w:leftChars="0" w:firstLine="0" w:firstLineChars="0"/>
              <w:jc w:val="center"/>
              <w:rPr>
                <w:rFonts w:hint="default" w:ascii="Times New Roman" w:hAnsi="Times New Roman" w:cs="Times New Roman"/>
                <w:b w:val="0"/>
                <w:bCs w:val="0"/>
                <w:sz w:val="24"/>
                <w:szCs w:val="24"/>
                <w:vertAlign w:val="baseline"/>
                <w:lang w:val="en-IN"/>
              </w:rPr>
            </w:pPr>
            <w:r>
              <w:rPr>
                <w:rFonts w:hint="default" w:ascii="Times New Roman" w:hAnsi="Times New Roman" w:cs="Times New Roman"/>
                <w:b/>
                <w:bCs/>
                <w:sz w:val="24"/>
                <w:szCs w:val="24"/>
                <w:vertAlign w:val="baseline"/>
                <w:lang w:val="en-IN"/>
              </w:rPr>
              <w:t>COURSE OUTCOME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9" w:type="dxa"/>
          </w:tcPr>
          <w:p>
            <w:pPr>
              <w:widowControl w:val="0"/>
              <w:numPr>
                <w:ilvl w:val="0"/>
                <w:numId w:val="0"/>
              </w:numPr>
              <w:spacing w:after="40"/>
              <w:jc w:val="both"/>
              <w:rPr>
                <w:rFonts w:hint="default" w:ascii="Times New Roman" w:hAnsi="Times New Roman" w:cs="Times New Roman"/>
                <w:b w:val="0"/>
                <w:bCs w:val="0"/>
                <w:sz w:val="24"/>
                <w:szCs w:val="24"/>
                <w:vertAlign w:val="baseline"/>
                <w:lang w:val="en-IN"/>
              </w:rPr>
            </w:pPr>
            <w:r>
              <w:rPr>
                <w:rFonts w:hint="default" w:ascii="Times New Roman" w:hAnsi="Times New Roman" w:cs="Times New Roman"/>
                <w:b w:val="0"/>
                <w:bCs w:val="0"/>
                <w:sz w:val="24"/>
                <w:szCs w:val="24"/>
                <w:vertAlign w:val="baseline"/>
                <w:lang w:val="en-IN"/>
              </w:rPr>
              <w:t>C-11</w:t>
            </w:r>
          </w:p>
        </w:tc>
        <w:tc>
          <w:tcPr>
            <w:tcW w:w="2845" w:type="dxa"/>
          </w:tcPr>
          <w:p>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CIDFont" w:cs="Times New Roman"/>
                <w:b/>
                <w:bCs/>
                <w:color w:val="000000"/>
                <w:kern w:val="0"/>
                <w:sz w:val="24"/>
                <w:szCs w:val="24"/>
                <w:lang w:val="en-US" w:eastAsia="zh-CN" w:bidi="ar"/>
              </w:rPr>
              <w:t>CLASSICAL POLITICAL THEORY</w:t>
            </w:r>
          </w:p>
          <w:p>
            <w:pPr>
              <w:widowControl w:val="0"/>
              <w:numPr>
                <w:ilvl w:val="0"/>
                <w:numId w:val="0"/>
              </w:numPr>
              <w:spacing w:after="40"/>
              <w:jc w:val="both"/>
              <w:rPr>
                <w:rFonts w:hint="default" w:ascii="Times New Roman" w:hAnsi="Times New Roman" w:cs="Times New Roman"/>
                <w:b w:val="0"/>
                <w:bCs w:val="0"/>
                <w:sz w:val="24"/>
                <w:szCs w:val="24"/>
                <w:vertAlign w:val="baseline"/>
                <w:lang w:val="en-IN"/>
              </w:rPr>
            </w:pPr>
          </w:p>
        </w:tc>
        <w:tc>
          <w:tcPr>
            <w:tcW w:w="5656" w:type="dxa"/>
          </w:tcPr>
          <w:p>
            <w:pPr>
              <w:keepNext w:val="0"/>
              <w:keepLines w:val="0"/>
              <w:widowControl/>
              <w:suppressLineNumbers w:val="0"/>
              <w:jc w:val="both"/>
              <w:rPr>
                <w:rFonts w:hint="default" w:ascii="Times New Roman" w:hAnsi="Times New Roman" w:cs="Times New Roman"/>
                <w:b w:val="0"/>
                <w:bCs w:val="0"/>
                <w:sz w:val="24"/>
                <w:szCs w:val="24"/>
                <w:vertAlign w:val="baseline"/>
                <w:lang w:val="en-IN"/>
              </w:rPr>
            </w:pPr>
            <w:r>
              <w:rPr>
                <w:rFonts w:hint="default" w:ascii="Times New Roman" w:hAnsi="Times New Roman" w:eastAsia="CIDFont" w:cs="Times New Roman"/>
                <w:color w:val="000000"/>
                <w:kern w:val="0"/>
                <w:sz w:val="24"/>
                <w:szCs w:val="24"/>
                <w:lang w:val="en-US" w:eastAsia="zh-CN" w:bidi="ar"/>
              </w:rPr>
              <w:t xml:space="preserve">This course goes back to Greek antiquity and familiarizes students with the manner in which the political questions were first posed. Machiavelli comes as an interlude inaugurating modern politics followed by Hobbes and Locke. This is a basic foundation course for students.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9" w:type="dxa"/>
          </w:tcPr>
          <w:p>
            <w:pPr>
              <w:widowControl w:val="0"/>
              <w:numPr>
                <w:ilvl w:val="0"/>
                <w:numId w:val="0"/>
              </w:numPr>
              <w:spacing w:after="40"/>
              <w:jc w:val="both"/>
              <w:rPr>
                <w:rFonts w:hint="default" w:ascii="Times New Roman" w:hAnsi="Times New Roman" w:cs="Times New Roman"/>
                <w:b w:val="0"/>
                <w:bCs w:val="0"/>
                <w:sz w:val="24"/>
                <w:szCs w:val="24"/>
                <w:vertAlign w:val="baseline"/>
                <w:lang w:val="en-IN"/>
              </w:rPr>
            </w:pPr>
            <w:r>
              <w:rPr>
                <w:rFonts w:hint="default" w:ascii="Times New Roman" w:hAnsi="Times New Roman" w:cs="Times New Roman"/>
                <w:b w:val="0"/>
                <w:bCs w:val="0"/>
                <w:sz w:val="24"/>
                <w:szCs w:val="24"/>
                <w:vertAlign w:val="baseline"/>
                <w:lang w:val="en-IN"/>
              </w:rPr>
              <w:t>C-12</w:t>
            </w:r>
          </w:p>
        </w:tc>
        <w:tc>
          <w:tcPr>
            <w:tcW w:w="2845" w:type="dxa"/>
          </w:tcPr>
          <w:p>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CIDFont" w:cs="Times New Roman"/>
                <w:b/>
                <w:bCs/>
                <w:color w:val="000000"/>
                <w:kern w:val="0"/>
                <w:sz w:val="24"/>
                <w:szCs w:val="24"/>
                <w:lang w:val="en-US" w:eastAsia="zh-CN" w:bidi="ar"/>
              </w:rPr>
              <w:t xml:space="preserve">INDIAN POLITICAL THOUGHT-I </w:t>
            </w:r>
          </w:p>
          <w:p>
            <w:pPr>
              <w:keepNext w:val="0"/>
              <w:keepLines w:val="0"/>
              <w:widowControl/>
              <w:suppressLineNumbers w:val="0"/>
              <w:jc w:val="both"/>
              <w:rPr>
                <w:rFonts w:hint="default" w:ascii="Times New Roman" w:hAnsi="Times New Roman" w:cs="Times New Roman"/>
                <w:b w:val="0"/>
                <w:bCs w:val="0"/>
                <w:sz w:val="24"/>
                <w:szCs w:val="24"/>
                <w:vertAlign w:val="baseline"/>
                <w:lang w:val="en-IN"/>
              </w:rPr>
            </w:pPr>
          </w:p>
        </w:tc>
        <w:tc>
          <w:tcPr>
            <w:tcW w:w="5656" w:type="dxa"/>
          </w:tcPr>
          <w:p>
            <w:pPr>
              <w:keepNext w:val="0"/>
              <w:keepLines w:val="0"/>
              <w:widowControl/>
              <w:suppressLineNumbers w:val="0"/>
              <w:jc w:val="both"/>
              <w:rPr>
                <w:rFonts w:hint="default" w:ascii="Times New Roman" w:hAnsi="Times New Roman" w:eastAsia="CIDFont" w:cs="Times New Roman"/>
                <w:color w:val="000000"/>
                <w:kern w:val="0"/>
                <w:sz w:val="24"/>
                <w:szCs w:val="24"/>
                <w:lang w:val="en-US" w:eastAsia="zh-CN" w:bidi="ar"/>
              </w:rPr>
            </w:pPr>
            <w:r>
              <w:rPr>
                <w:rFonts w:hint="default" w:ascii="Times New Roman" w:hAnsi="Times New Roman" w:eastAsia="CIDFont" w:cs="Times New Roman"/>
                <w:color w:val="000000"/>
                <w:kern w:val="0"/>
                <w:sz w:val="24"/>
                <w:szCs w:val="24"/>
                <w:lang w:val="en-US" w:eastAsia="zh-CN" w:bidi="ar"/>
              </w:rPr>
              <w:t>This course introduces the specific elements of Indian Political Thought spanning over two millennia. The basic focus of study is on individual thinkers whose ideas are however framed by specific themes. The course as a whole is meant to provide a sense of the broad streams of Indian thought while encouraging a specific knowledge of individual thinkers and texts. Selected extracts from some original texts are also given to discuss in class. The list of additional readings is meant for teachers as well as the more interested students.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9" w:type="dxa"/>
          </w:tcPr>
          <w:p>
            <w:pPr>
              <w:widowControl w:val="0"/>
              <w:numPr>
                <w:ilvl w:val="0"/>
                <w:numId w:val="0"/>
              </w:numPr>
              <w:spacing w:after="40"/>
              <w:jc w:val="both"/>
              <w:rPr>
                <w:rFonts w:hint="default" w:ascii="Times New Roman" w:hAnsi="Times New Roman" w:cs="Times New Roman"/>
                <w:b w:val="0"/>
                <w:bCs w:val="0"/>
                <w:sz w:val="24"/>
                <w:szCs w:val="24"/>
                <w:vertAlign w:val="baseline"/>
                <w:lang w:val="en-IN"/>
              </w:rPr>
            </w:pPr>
            <w:r>
              <w:rPr>
                <w:rFonts w:hint="default" w:ascii="Times New Roman" w:hAnsi="Times New Roman" w:cs="Times New Roman"/>
                <w:b w:val="0"/>
                <w:bCs w:val="0"/>
                <w:sz w:val="24"/>
                <w:szCs w:val="24"/>
                <w:vertAlign w:val="baseline"/>
                <w:lang w:val="en-IN"/>
              </w:rPr>
              <w:t>DSE-1</w:t>
            </w:r>
          </w:p>
        </w:tc>
        <w:tc>
          <w:tcPr>
            <w:tcW w:w="2845" w:type="dxa"/>
          </w:tcPr>
          <w:p>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CIDFont" w:cs="Times New Roman"/>
                <w:b/>
                <w:bCs/>
                <w:color w:val="000000"/>
                <w:kern w:val="0"/>
                <w:sz w:val="24"/>
                <w:szCs w:val="24"/>
                <w:lang w:val="en-US" w:eastAsia="zh-CN" w:bidi="ar"/>
              </w:rPr>
              <w:t xml:space="preserve">HUMAN RIGHTS </w:t>
            </w:r>
          </w:p>
          <w:p>
            <w:pPr>
              <w:widowControl w:val="0"/>
              <w:numPr>
                <w:ilvl w:val="0"/>
                <w:numId w:val="0"/>
              </w:numPr>
              <w:spacing w:after="40"/>
              <w:jc w:val="both"/>
              <w:rPr>
                <w:rFonts w:hint="default" w:ascii="Times New Roman" w:hAnsi="Times New Roman" w:cs="Times New Roman"/>
                <w:b w:val="0"/>
                <w:bCs w:val="0"/>
                <w:sz w:val="24"/>
                <w:szCs w:val="24"/>
                <w:vertAlign w:val="baseline"/>
                <w:lang w:val="en-IN"/>
              </w:rPr>
            </w:pPr>
          </w:p>
        </w:tc>
        <w:tc>
          <w:tcPr>
            <w:tcW w:w="5656" w:type="dxa"/>
          </w:tcPr>
          <w:p>
            <w:pPr>
              <w:keepNext w:val="0"/>
              <w:keepLines w:val="0"/>
              <w:widowControl/>
              <w:suppressLineNumbers w:val="0"/>
              <w:jc w:val="both"/>
              <w:rPr>
                <w:rFonts w:hint="default" w:ascii="Times New Roman" w:hAnsi="Times New Roman" w:eastAsia="CIDFont" w:cs="Times New Roman"/>
                <w:color w:val="000000"/>
                <w:kern w:val="0"/>
                <w:sz w:val="24"/>
                <w:szCs w:val="24"/>
                <w:lang w:val="en-IN" w:eastAsia="zh-CN" w:bidi="ar"/>
              </w:rPr>
            </w:pPr>
            <w:r>
              <w:rPr>
                <w:rFonts w:hint="default" w:ascii="Times New Roman" w:hAnsi="Times New Roman" w:eastAsia="CIDFont" w:cs="Times New Roman"/>
                <w:color w:val="000000"/>
                <w:kern w:val="0"/>
                <w:sz w:val="24"/>
                <w:szCs w:val="24"/>
                <w:lang w:val="en-US" w:eastAsia="zh-CN" w:bidi="ar"/>
              </w:rPr>
              <w:t xml:space="preserve">This course attempts to build an understanding of human rights among students through a study of specific issues in a comparative perspective. It is important for students to see how debates on human rights have taken distinct forms historically and in the contemporary world. The course seeks to anchor all issues in the Indian context, and pulls out another country to form a broader comparative frame. Students will be expected to use a range of resources, including films, biographies, and official documents to study each theme. Thematic discussion of sub-topics in the second and third sections should include state response to issues and structural violence questions.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9" w:type="dxa"/>
          </w:tcPr>
          <w:p>
            <w:pPr>
              <w:widowControl w:val="0"/>
              <w:numPr>
                <w:ilvl w:val="0"/>
                <w:numId w:val="0"/>
              </w:numPr>
              <w:spacing w:after="40"/>
              <w:jc w:val="both"/>
              <w:rPr>
                <w:rFonts w:hint="default" w:ascii="Times New Roman" w:hAnsi="Times New Roman" w:cs="Times New Roman"/>
                <w:b w:val="0"/>
                <w:bCs w:val="0"/>
                <w:sz w:val="24"/>
                <w:szCs w:val="24"/>
                <w:vertAlign w:val="baseline"/>
                <w:lang w:val="en-IN"/>
              </w:rPr>
            </w:pPr>
            <w:r>
              <w:rPr>
                <w:rFonts w:hint="default" w:ascii="Times New Roman" w:hAnsi="Times New Roman" w:cs="Times New Roman"/>
                <w:b w:val="0"/>
                <w:bCs w:val="0"/>
                <w:sz w:val="24"/>
                <w:szCs w:val="24"/>
                <w:vertAlign w:val="baseline"/>
                <w:lang w:val="en-IN"/>
              </w:rPr>
              <w:t>DSE-2</w:t>
            </w:r>
          </w:p>
        </w:tc>
        <w:tc>
          <w:tcPr>
            <w:tcW w:w="2845" w:type="dxa"/>
          </w:tcPr>
          <w:p>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CIDFont" w:cs="Times New Roman"/>
                <w:b/>
                <w:bCs/>
                <w:color w:val="000000"/>
                <w:kern w:val="0"/>
                <w:sz w:val="24"/>
                <w:szCs w:val="24"/>
                <w:lang w:val="en-US" w:eastAsia="zh-CN" w:bidi="ar"/>
              </w:rPr>
              <w:t xml:space="preserve">WOMEN AND POLITICS </w:t>
            </w:r>
          </w:p>
          <w:p>
            <w:pPr>
              <w:widowControl w:val="0"/>
              <w:numPr>
                <w:ilvl w:val="0"/>
                <w:numId w:val="0"/>
              </w:numPr>
              <w:spacing w:after="40"/>
              <w:jc w:val="both"/>
              <w:rPr>
                <w:rFonts w:hint="default" w:ascii="Times New Roman" w:hAnsi="Times New Roman" w:cs="Times New Roman"/>
                <w:b w:val="0"/>
                <w:bCs w:val="0"/>
                <w:sz w:val="24"/>
                <w:szCs w:val="24"/>
                <w:vertAlign w:val="baseline"/>
                <w:lang w:val="en-IN"/>
              </w:rPr>
            </w:pPr>
          </w:p>
        </w:tc>
        <w:tc>
          <w:tcPr>
            <w:tcW w:w="5656" w:type="dxa"/>
          </w:tcPr>
          <w:p>
            <w:pPr>
              <w:keepNext w:val="0"/>
              <w:keepLines w:val="0"/>
              <w:widowControl/>
              <w:suppressLineNumbers w:val="0"/>
              <w:jc w:val="both"/>
              <w:rPr>
                <w:rFonts w:hint="default" w:ascii="Times New Roman" w:hAnsi="Times New Roman" w:cs="Times New Roman"/>
                <w:b w:val="0"/>
                <w:bCs w:val="0"/>
                <w:sz w:val="24"/>
                <w:szCs w:val="24"/>
                <w:vertAlign w:val="baseline"/>
                <w:lang w:val="en-IN"/>
              </w:rPr>
            </w:pPr>
            <w:r>
              <w:rPr>
                <w:rFonts w:hint="default" w:ascii="Times New Roman" w:hAnsi="Times New Roman" w:eastAsia="CIDFont" w:cs="Times New Roman"/>
                <w:color w:val="000000"/>
                <w:kern w:val="0"/>
                <w:sz w:val="24"/>
                <w:szCs w:val="24"/>
                <w:lang w:val="en-US" w:eastAsia="zh-CN" w:bidi="ar"/>
              </w:rPr>
              <w:t xml:space="preserve">This course opens up the question of women’s agency, taking it beyond ‘women’s empowerment’ and focusing on women as radical social agents. It attempts to question the complicity of social structures and relations in gender inequality. This is extended to cover new forms of precarious work and labour under the new economy. Special attention will be paid to feminism as an approach and outlook. The course is divided into broad units, each of which is divided into three sub-units. </w:t>
            </w:r>
          </w:p>
        </w:tc>
      </w:tr>
    </w:tbl>
    <w:p>
      <w:pPr>
        <w:numPr>
          <w:ilvl w:val="0"/>
          <w:numId w:val="0"/>
        </w:numPr>
        <w:spacing w:after="40"/>
        <w:jc w:val="both"/>
        <w:rPr>
          <w:rFonts w:hint="default" w:ascii="Times New Roman" w:hAnsi="Times New Roman" w:cs="Times New Roman"/>
          <w:b/>
          <w:bCs/>
          <w:sz w:val="24"/>
          <w:szCs w:val="24"/>
          <w:lang w:val="en-IN"/>
        </w:rPr>
      </w:pPr>
    </w:p>
    <w:p>
      <w:pPr>
        <w:numPr>
          <w:ilvl w:val="0"/>
          <w:numId w:val="0"/>
        </w:numPr>
        <w:spacing w:after="40"/>
        <w:jc w:val="both"/>
        <w:rPr>
          <w:rFonts w:hint="default" w:ascii="Times New Roman" w:hAnsi="Times New Roman" w:cs="Times New Roman"/>
          <w:b/>
          <w:bCs/>
          <w:sz w:val="24"/>
          <w:szCs w:val="24"/>
          <w:lang w:val="en-IN"/>
        </w:rPr>
      </w:pPr>
    </w:p>
    <w:p>
      <w:pPr>
        <w:numPr>
          <w:ilvl w:val="0"/>
          <w:numId w:val="0"/>
        </w:numPr>
        <w:spacing w:after="40"/>
        <w:ind w:left="2880" w:leftChars="0" w:firstLine="720" w:firstLineChars="0"/>
        <w:jc w:val="both"/>
        <w:rPr>
          <w:rFonts w:hint="default" w:ascii="Times New Roman" w:hAnsi="Times New Roman" w:cs="Times New Roman"/>
          <w:b/>
          <w:bCs/>
          <w:sz w:val="24"/>
          <w:szCs w:val="24"/>
          <w:lang w:val="en-IN"/>
        </w:rPr>
      </w:pPr>
      <w:r>
        <w:rPr>
          <w:rFonts w:hint="default" w:ascii="Times New Roman" w:hAnsi="Times New Roman" w:cs="Times New Roman"/>
          <w:b/>
          <w:bCs/>
          <w:sz w:val="24"/>
          <w:szCs w:val="24"/>
          <w:lang w:val="en-IN"/>
        </w:rPr>
        <w:t>SEMESTER-VI</w:t>
      </w:r>
    </w:p>
    <w:p>
      <w:pPr>
        <w:numPr>
          <w:ilvl w:val="0"/>
          <w:numId w:val="0"/>
        </w:numPr>
        <w:spacing w:after="40"/>
        <w:jc w:val="both"/>
        <w:rPr>
          <w:rFonts w:hint="default" w:ascii="Times New Roman" w:hAnsi="Times New Roman" w:cs="Times New Roman"/>
          <w:b/>
          <w:bCs/>
          <w:sz w:val="24"/>
          <w:szCs w:val="24"/>
          <w:lang w:val="en-IN"/>
        </w:rPr>
      </w:pPr>
    </w:p>
    <w:tbl>
      <w:tblPr>
        <w:tblStyle w:val="111"/>
        <w:tblW w:w="9650" w:type="dxa"/>
        <w:tblInd w:w="-5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9"/>
        <w:gridCol w:w="2793"/>
        <w:gridCol w:w="5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9" w:type="dxa"/>
            <w:vAlign w:val="top"/>
          </w:tcPr>
          <w:p>
            <w:pPr>
              <w:widowControl w:val="0"/>
              <w:numPr>
                <w:ilvl w:val="0"/>
                <w:numId w:val="0"/>
              </w:numPr>
              <w:spacing w:after="40"/>
              <w:ind w:left="0" w:leftChars="0" w:firstLine="0" w:firstLineChars="0"/>
              <w:jc w:val="center"/>
              <w:rPr>
                <w:rFonts w:hint="default" w:ascii="Times New Roman" w:hAnsi="Times New Roman" w:cs="Times New Roman"/>
                <w:b w:val="0"/>
                <w:bCs w:val="0"/>
                <w:sz w:val="24"/>
                <w:szCs w:val="24"/>
                <w:vertAlign w:val="baseline"/>
                <w:lang w:val="en-IN"/>
              </w:rPr>
            </w:pPr>
            <w:r>
              <w:rPr>
                <w:rFonts w:hint="default" w:ascii="Times New Roman" w:hAnsi="Times New Roman" w:cs="Times New Roman"/>
                <w:b/>
                <w:bCs/>
                <w:sz w:val="24"/>
                <w:szCs w:val="24"/>
                <w:vertAlign w:val="baseline"/>
                <w:lang w:val="en-IN"/>
              </w:rPr>
              <w:t>COURSE CODE</w:t>
            </w:r>
          </w:p>
        </w:tc>
        <w:tc>
          <w:tcPr>
            <w:tcW w:w="2793" w:type="dxa"/>
            <w:vAlign w:val="top"/>
          </w:tcPr>
          <w:p>
            <w:pPr>
              <w:widowControl w:val="0"/>
              <w:numPr>
                <w:ilvl w:val="0"/>
                <w:numId w:val="0"/>
              </w:numPr>
              <w:spacing w:after="40"/>
              <w:ind w:left="0" w:leftChars="0" w:firstLine="0" w:firstLineChars="0"/>
              <w:jc w:val="center"/>
              <w:rPr>
                <w:rFonts w:hint="default" w:ascii="Times New Roman" w:hAnsi="Times New Roman" w:cs="Times New Roman"/>
                <w:b w:val="0"/>
                <w:bCs w:val="0"/>
                <w:sz w:val="24"/>
                <w:szCs w:val="24"/>
                <w:vertAlign w:val="baseline"/>
                <w:lang w:val="en-IN"/>
              </w:rPr>
            </w:pPr>
            <w:r>
              <w:rPr>
                <w:rFonts w:hint="default" w:ascii="Times New Roman" w:hAnsi="Times New Roman" w:cs="Times New Roman"/>
                <w:b/>
                <w:bCs/>
                <w:sz w:val="24"/>
                <w:szCs w:val="24"/>
                <w:vertAlign w:val="baseline"/>
                <w:lang w:val="en-IN"/>
              </w:rPr>
              <w:t>COURSE NAME</w:t>
            </w:r>
          </w:p>
        </w:tc>
        <w:tc>
          <w:tcPr>
            <w:tcW w:w="5598" w:type="dxa"/>
            <w:vAlign w:val="top"/>
          </w:tcPr>
          <w:p>
            <w:pPr>
              <w:widowControl w:val="0"/>
              <w:numPr>
                <w:ilvl w:val="0"/>
                <w:numId w:val="0"/>
              </w:numPr>
              <w:spacing w:after="40"/>
              <w:ind w:left="0" w:leftChars="0" w:firstLine="0" w:firstLineChars="0"/>
              <w:jc w:val="center"/>
              <w:rPr>
                <w:rFonts w:hint="default" w:ascii="Times New Roman" w:hAnsi="Times New Roman" w:cs="Times New Roman"/>
                <w:b w:val="0"/>
                <w:bCs w:val="0"/>
                <w:sz w:val="24"/>
                <w:szCs w:val="24"/>
                <w:vertAlign w:val="baseline"/>
                <w:lang w:val="en-IN"/>
              </w:rPr>
            </w:pPr>
            <w:r>
              <w:rPr>
                <w:rFonts w:hint="default" w:ascii="Times New Roman" w:hAnsi="Times New Roman" w:cs="Times New Roman"/>
                <w:b/>
                <w:bCs/>
                <w:sz w:val="24"/>
                <w:szCs w:val="24"/>
                <w:vertAlign w:val="baseline"/>
                <w:lang w:val="en-IN"/>
              </w:rPr>
              <w:t>COURSE OUTCOME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9" w:type="dxa"/>
          </w:tcPr>
          <w:p>
            <w:pPr>
              <w:widowControl w:val="0"/>
              <w:numPr>
                <w:ilvl w:val="0"/>
                <w:numId w:val="0"/>
              </w:numPr>
              <w:spacing w:after="40"/>
              <w:jc w:val="both"/>
              <w:rPr>
                <w:rFonts w:hint="default" w:ascii="Times New Roman" w:hAnsi="Times New Roman" w:cs="Times New Roman"/>
                <w:b w:val="0"/>
                <w:bCs w:val="0"/>
                <w:sz w:val="24"/>
                <w:szCs w:val="24"/>
                <w:vertAlign w:val="baseline"/>
                <w:lang w:val="en-IN"/>
              </w:rPr>
            </w:pPr>
            <w:r>
              <w:rPr>
                <w:rFonts w:hint="default" w:ascii="Times New Roman" w:hAnsi="Times New Roman" w:cs="Times New Roman"/>
                <w:b w:val="0"/>
                <w:bCs w:val="0"/>
                <w:sz w:val="24"/>
                <w:szCs w:val="24"/>
                <w:vertAlign w:val="baseline"/>
                <w:lang w:val="en-IN"/>
              </w:rPr>
              <w:t>C-13</w:t>
            </w:r>
          </w:p>
        </w:tc>
        <w:tc>
          <w:tcPr>
            <w:tcW w:w="2793" w:type="dxa"/>
          </w:tcPr>
          <w:p>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CIDFont" w:cs="Times New Roman"/>
                <w:b/>
                <w:bCs/>
                <w:color w:val="000000"/>
                <w:kern w:val="0"/>
                <w:sz w:val="24"/>
                <w:szCs w:val="24"/>
                <w:lang w:val="en-US" w:eastAsia="zh-CN" w:bidi="ar"/>
              </w:rPr>
              <w:t xml:space="preserve">MODERN POLITICAL PHILOSOPHY </w:t>
            </w:r>
          </w:p>
          <w:p>
            <w:pPr>
              <w:widowControl w:val="0"/>
              <w:numPr>
                <w:ilvl w:val="0"/>
                <w:numId w:val="0"/>
              </w:numPr>
              <w:spacing w:after="40"/>
              <w:jc w:val="both"/>
              <w:rPr>
                <w:rFonts w:hint="default" w:ascii="Times New Roman" w:hAnsi="Times New Roman" w:cs="Times New Roman"/>
                <w:b/>
                <w:bCs/>
                <w:sz w:val="24"/>
                <w:szCs w:val="24"/>
                <w:vertAlign w:val="baseline"/>
                <w:lang w:val="en-IN"/>
              </w:rPr>
            </w:pPr>
          </w:p>
        </w:tc>
        <w:tc>
          <w:tcPr>
            <w:tcW w:w="5598" w:type="dxa"/>
          </w:tcPr>
          <w:p>
            <w:pPr>
              <w:keepNext w:val="0"/>
              <w:keepLines w:val="0"/>
              <w:widowControl/>
              <w:suppressLineNumbers w:val="0"/>
              <w:jc w:val="both"/>
              <w:rPr>
                <w:rFonts w:hint="default" w:ascii="Times New Roman" w:hAnsi="Times New Roman" w:cs="Times New Roman"/>
                <w:b/>
                <w:bCs/>
                <w:sz w:val="24"/>
                <w:szCs w:val="24"/>
                <w:vertAlign w:val="baseline"/>
                <w:lang w:val="en-IN"/>
              </w:rPr>
            </w:pPr>
            <w:r>
              <w:rPr>
                <w:rFonts w:hint="default" w:ascii="Times New Roman" w:hAnsi="Times New Roman" w:eastAsia="CIDFont" w:cs="Times New Roman"/>
                <w:color w:val="000000"/>
                <w:kern w:val="0"/>
                <w:sz w:val="24"/>
                <w:szCs w:val="24"/>
                <w:lang w:val="en-US" w:eastAsia="zh-CN" w:bidi="ar"/>
              </w:rPr>
              <w:t xml:space="preserve">Philosophy and politics are closely intertwined. We explore this convergence by identifying four main tendencies here. Students will be exposed to the manner in which the questions of politics have been posed in terms that have implications for larger questions of thought and existence.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9" w:type="dxa"/>
          </w:tcPr>
          <w:p>
            <w:pPr>
              <w:widowControl w:val="0"/>
              <w:numPr>
                <w:ilvl w:val="0"/>
                <w:numId w:val="0"/>
              </w:numPr>
              <w:spacing w:after="40"/>
              <w:jc w:val="both"/>
              <w:rPr>
                <w:rFonts w:hint="default" w:ascii="Times New Roman" w:hAnsi="Times New Roman" w:cs="Times New Roman"/>
                <w:b w:val="0"/>
                <w:bCs w:val="0"/>
                <w:sz w:val="24"/>
                <w:szCs w:val="24"/>
                <w:vertAlign w:val="baseline"/>
                <w:lang w:val="en-IN"/>
              </w:rPr>
            </w:pPr>
            <w:r>
              <w:rPr>
                <w:rFonts w:hint="default" w:ascii="Times New Roman" w:hAnsi="Times New Roman" w:cs="Times New Roman"/>
                <w:b w:val="0"/>
                <w:bCs w:val="0"/>
                <w:sz w:val="24"/>
                <w:szCs w:val="24"/>
                <w:vertAlign w:val="baseline"/>
                <w:lang w:val="en-IN"/>
              </w:rPr>
              <w:t>C-14</w:t>
            </w:r>
          </w:p>
        </w:tc>
        <w:tc>
          <w:tcPr>
            <w:tcW w:w="2793" w:type="dxa"/>
          </w:tcPr>
          <w:p>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CIDFont" w:cs="Times New Roman"/>
                <w:b/>
                <w:bCs/>
                <w:color w:val="000000"/>
                <w:kern w:val="0"/>
                <w:sz w:val="24"/>
                <w:szCs w:val="24"/>
                <w:lang w:val="en-US" w:eastAsia="zh-CN" w:bidi="ar"/>
              </w:rPr>
              <w:t xml:space="preserve">INDIAN POLITICAL THOUGHT-II </w:t>
            </w:r>
          </w:p>
          <w:p>
            <w:pPr>
              <w:widowControl w:val="0"/>
              <w:numPr>
                <w:ilvl w:val="0"/>
                <w:numId w:val="0"/>
              </w:numPr>
              <w:spacing w:after="40"/>
              <w:jc w:val="both"/>
              <w:rPr>
                <w:rFonts w:hint="default" w:ascii="Times New Roman" w:hAnsi="Times New Roman" w:cs="Times New Roman"/>
                <w:b w:val="0"/>
                <w:bCs w:val="0"/>
                <w:sz w:val="24"/>
                <w:szCs w:val="24"/>
                <w:vertAlign w:val="baseline"/>
                <w:lang w:val="en-IN"/>
              </w:rPr>
            </w:pPr>
          </w:p>
        </w:tc>
        <w:tc>
          <w:tcPr>
            <w:tcW w:w="5598" w:type="dxa"/>
          </w:tcPr>
          <w:p>
            <w:pPr>
              <w:keepNext w:val="0"/>
              <w:keepLines w:val="0"/>
              <w:widowControl/>
              <w:suppressLineNumbers w:val="0"/>
              <w:jc w:val="both"/>
              <w:rPr>
                <w:rFonts w:hint="default" w:ascii="Times New Roman" w:hAnsi="Times New Roman" w:cs="Times New Roman"/>
                <w:b w:val="0"/>
                <w:bCs w:val="0"/>
                <w:sz w:val="24"/>
                <w:szCs w:val="24"/>
                <w:vertAlign w:val="baseline"/>
                <w:lang w:val="en-IN"/>
              </w:rPr>
            </w:pPr>
            <w:r>
              <w:rPr>
                <w:rFonts w:hint="default" w:ascii="Times New Roman" w:hAnsi="Times New Roman" w:eastAsia="CIDFont" w:cs="Times New Roman"/>
                <w:color w:val="000000"/>
                <w:kern w:val="0"/>
                <w:sz w:val="24"/>
                <w:szCs w:val="24"/>
                <w:lang w:val="en-US" w:eastAsia="zh-CN" w:bidi="ar"/>
              </w:rPr>
              <w:t xml:space="preserve">Based on the study of individual thinkers, the course introduces a wide span of thinkers and themes that defines the modernity of Indian political thought. The objective is to study general themes that have been produced by thinkers from varied social and temporal contexts. Selected extracts from original texts are also given to discuss in the class. The list of additional readings is meant for teachers as well as the more interested students.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59" w:type="dxa"/>
          </w:tcPr>
          <w:p>
            <w:pPr>
              <w:widowControl w:val="0"/>
              <w:numPr>
                <w:ilvl w:val="0"/>
                <w:numId w:val="0"/>
              </w:numPr>
              <w:spacing w:after="40"/>
              <w:jc w:val="both"/>
              <w:rPr>
                <w:rFonts w:hint="default" w:ascii="Times New Roman" w:hAnsi="Times New Roman" w:cs="Times New Roman"/>
                <w:b w:val="0"/>
                <w:bCs w:val="0"/>
                <w:sz w:val="24"/>
                <w:szCs w:val="24"/>
                <w:vertAlign w:val="baseline"/>
                <w:lang w:val="en-IN"/>
              </w:rPr>
            </w:pPr>
            <w:r>
              <w:rPr>
                <w:rFonts w:hint="default" w:ascii="Times New Roman" w:hAnsi="Times New Roman" w:cs="Times New Roman"/>
                <w:b w:val="0"/>
                <w:bCs w:val="0"/>
                <w:sz w:val="24"/>
                <w:szCs w:val="24"/>
                <w:vertAlign w:val="baseline"/>
                <w:lang w:val="en-IN"/>
              </w:rPr>
              <w:t>DSE-3</w:t>
            </w:r>
          </w:p>
        </w:tc>
        <w:tc>
          <w:tcPr>
            <w:tcW w:w="2793" w:type="dxa"/>
          </w:tcPr>
          <w:p>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CIDFont" w:cs="Times New Roman"/>
                <w:b/>
                <w:bCs/>
                <w:color w:val="000000"/>
                <w:kern w:val="0"/>
                <w:sz w:val="24"/>
                <w:szCs w:val="24"/>
                <w:lang w:val="en-US" w:eastAsia="zh-CN" w:bidi="ar"/>
              </w:rPr>
              <w:t xml:space="preserve">SOUTH ASIA </w:t>
            </w:r>
          </w:p>
          <w:p>
            <w:pPr>
              <w:widowControl w:val="0"/>
              <w:numPr>
                <w:ilvl w:val="0"/>
                <w:numId w:val="0"/>
              </w:numPr>
              <w:spacing w:after="40"/>
              <w:jc w:val="both"/>
              <w:rPr>
                <w:rFonts w:hint="default" w:ascii="Times New Roman" w:hAnsi="Times New Roman" w:cs="Times New Roman"/>
                <w:b w:val="0"/>
                <w:bCs w:val="0"/>
                <w:sz w:val="24"/>
                <w:szCs w:val="24"/>
                <w:vertAlign w:val="baseline"/>
                <w:lang w:val="en-IN"/>
              </w:rPr>
            </w:pPr>
          </w:p>
        </w:tc>
        <w:tc>
          <w:tcPr>
            <w:tcW w:w="5598" w:type="dxa"/>
          </w:tcPr>
          <w:p>
            <w:pPr>
              <w:keepNext w:val="0"/>
              <w:keepLines w:val="0"/>
              <w:widowControl/>
              <w:suppressLineNumbers w:val="0"/>
              <w:jc w:val="both"/>
              <w:rPr>
                <w:rFonts w:hint="default" w:ascii="Times New Roman" w:hAnsi="Times New Roman" w:cs="Times New Roman"/>
                <w:b w:val="0"/>
                <w:bCs w:val="0"/>
                <w:sz w:val="24"/>
                <w:szCs w:val="24"/>
                <w:vertAlign w:val="baseline"/>
                <w:lang w:val="en-IN"/>
              </w:rPr>
            </w:pPr>
            <w:r>
              <w:rPr>
                <w:rFonts w:hint="default" w:ascii="Times New Roman" w:hAnsi="Times New Roman" w:eastAsia="CIDFont" w:cs="Times New Roman"/>
                <w:color w:val="000000"/>
                <w:kern w:val="0"/>
                <w:sz w:val="24"/>
                <w:szCs w:val="24"/>
                <w:lang w:val="en-US" w:eastAsia="zh-CN" w:bidi="ar"/>
              </w:rPr>
              <w:t xml:space="preserve">The course introduces the historical legacies and geopolitics of South Asia as a region. It imparts an understanding of political regime types as well as the socio economic issues of the region in a comparative framework. The course also apprises students of the common challenges and the strategies deployed to deal with them by countries in South Asia.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9" w:type="dxa"/>
          </w:tcPr>
          <w:p>
            <w:pPr>
              <w:widowControl w:val="0"/>
              <w:numPr>
                <w:ilvl w:val="0"/>
                <w:numId w:val="0"/>
              </w:numPr>
              <w:spacing w:after="40"/>
              <w:jc w:val="both"/>
              <w:rPr>
                <w:rFonts w:hint="default" w:ascii="Times New Roman" w:hAnsi="Times New Roman" w:cs="Times New Roman"/>
                <w:b w:val="0"/>
                <w:bCs w:val="0"/>
                <w:sz w:val="24"/>
                <w:szCs w:val="24"/>
                <w:vertAlign w:val="baseline"/>
                <w:lang w:val="en-IN"/>
              </w:rPr>
            </w:pPr>
            <w:r>
              <w:rPr>
                <w:rFonts w:hint="default" w:ascii="Times New Roman" w:hAnsi="Times New Roman" w:cs="Times New Roman"/>
                <w:b w:val="0"/>
                <w:bCs w:val="0"/>
                <w:sz w:val="24"/>
                <w:szCs w:val="24"/>
                <w:vertAlign w:val="baseline"/>
                <w:lang w:val="en-IN"/>
              </w:rPr>
              <w:t>DSE-4</w:t>
            </w:r>
          </w:p>
        </w:tc>
        <w:tc>
          <w:tcPr>
            <w:tcW w:w="2793" w:type="dxa"/>
          </w:tcPr>
          <w:p>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CIDFont" w:cs="Times New Roman"/>
                <w:b/>
                <w:bCs/>
                <w:color w:val="000000"/>
                <w:kern w:val="0"/>
                <w:sz w:val="24"/>
                <w:szCs w:val="24"/>
                <w:lang w:val="en-US" w:eastAsia="zh-CN" w:bidi="ar"/>
              </w:rPr>
              <w:t xml:space="preserve">INDIA’S FOREIGN POLICY </w:t>
            </w:r>
          </w:p>
          <w:p>
            <w:pPr>
              <w:keepNext w:val="0"/>
              <w:keepLines w:val="0"/>
              <w:widowControl/>
              <w:suppressLineNumbers w:val="0"/>
              <w:jc w:val="both"/>
              <w:rPr>
                <w:rFonts w:hint="default" w:ascii="Times New Roman" w:hAnsi="Times New Roman" w:cs="Times New Roman"/>
                <w:b w:val="0"/>
                <w:bCs w:val="0"/>
                <w:sz w:val="24"/>
                <w:szCs w:val="24"/>
                <w:vertAlign w:val="baseline"/>
                <w:lang w:val="en-IN"/>
              </w:rPr>
            </w:pPr>
          </w:p>
        </w:tc>
        <w:tc>
          <w:tcPr>
            <w:tcW w:w="5598" w:type="dxa"/>
          </w:tcPr>
          <w:p>
            <w:pPr>
              <w:keepNext w:val="0"/>
              <w:keepLines w:val="0"/>
              <w:widowControl/>
              <w:suppressLineNumbers w:val="0"/>
              <w:jc w:val="both"/>
              <w:rPr>
                <w:rFonts w:hint="default" w:ascii="Times New Roman" w:hAnsi="Times New Roman" w:cs="Times New Roman"/>
                <w:b w:val="0"/>
                <w:bCs w:val="0"/>
                <w:sz w:val="24"/>
                <w:szCs w:val="24"/>
                <w:vertAlign w:val="baseline"/>
                <w:lang w:val="en-IN"/>
              </w:rPr>
            </w:pPr>
            <w:r>
              <w:rPr>
                <w:rFonts w:hint="default" w:ascii="Times New Roman" w:hAnsi="Times New Roman" w:eastAsia="CIDFont" w:cs="Times New Roman"/>
                <w:color w:val="000000"/>
                <w:kern w:val="0"/>
                <w:sz w:val="24"/>
                <w:szCs w:val="24"/>
                <w:lang w:val="en-US" w:eastAsia="zh-CN" w:bidi="ar"/>
              </w:rPr>
              <w:t xml:space="preserve">This course’s objective is to teach students the domestic sources and the structural constraints on the genesis, evolution and practice of India’s foreign policy. The Endeavour is to highlight integral linkages between the ‘domestic’ and the ‘international’ aspects of India’s foreign policy by stressing on the shifts in its domestic identity and the corresponding changes at the international level. Students will be instructed on India’s shifting identity as a postcolonial state to the contemporary dynamics of India attempting to carve its identity as an ‘aspiring power’. India’s evolving relations with the superpowers during the Cold War and after, bargaining strategy and positioning in international climate change negotiations, international economic governance, international terrorism and the United Nations facilitate an understanding of the changing positions and development of India’s role as a global player since independence. </w:t>
            </w:r>
          </w:p>
        </w:tc>
      </w:tr>
    </w:tbl>
    <w:p>
      <w:pPr>
        <w:rPr>
          <w:rFonts w:hint="default" w:ascii="Times New Roman" w:hAnsi="Times New Roman" w:cs="Times New Roman"/>
          <w:sz w:val="22"/>
          <w:szCs w:val="22"/>
        </w:rPr>
      </w:pPr>
    </w:p>
    <w:p>
      <w:pPr>
        <w:rPr>
          <w:rFonts w:hint="default" w:ascii="Times New Roman" w:hAnsi="Times New Roman" w:cs="Times New Roman"/>
          <w:sz w:val="22"/>
          <w:szCs w:val="22"/>
        </w:rPr>
      </w:pPr>
    </w:p>
    <w:p>
      <w:pPr>
        <w:rPr>
          <w:rFonts w:hint="default" w:ascii="Times New Roman" w:hAnsi="Times New Roman" w:cs="Times New Roman"/>
          <w:sz w:val="22"/>
          <w:szCs w:val="22"/>
        </w:rPr>
      </w:pPr>
    </w:p>
    <w:p>
      <w:pPr>
        <w:rPr>
          <w:rFonts w:hint="default"/>
          <w:b/>
          <w:bCs/>
          <w:sz w:val="28"/>
          <w:szCs w:val="28"/>
          <w:lang w:val="en-US"/>
        </w:rPr>
      </w:pPr>
    </w:p>
    <w:p>
      <w:pPr>
        <w:rPr>
          <w:rFonts w:hint="default"/>
          <w:b/>
          <w:bCs/>
          <w:sz w:val="28"/>
          <w:szCs w:val="28"/>
          <w:lang w:val="en-US"/>
        </w:rPr>
      </w:pPr>
    </w:p>
    <w:p>
      <w:pPr>
        <w:ind w:left="720" w:leftChars="0" w:firstLine="720" w:firstLineChars="0"/>
        <w:rPr>
          <w:rFonts w:hint="default"/>
          <w:b/>
          <w:bCs/>
          <w:sz w:val="28"/>
          <w:szCs w:val="28"/>
          <w:u w:val="single"/>
          <w:lang w:val="en-US"/>
        </w:rPr>
      </w:pPr>
      <w:r>
        <w:rPr>
          <w:rFonts w:hint="default"/>
          <w:b/>
          <w:bCs/>
          <w:sz w:val="28"/>
          <w:szCs w:val="28"/>
          <w:u w:val="single"/>
          <w:lang w:val="en-US"/>
        </w:rPr>
        <w:t>REGULAR COURSE IN POLITICAL SCIENCE (CBCS)</w:t>
      </w:r>
    </w:p>
    <w:p>
      <w:pPr>
        <w:ind w:left="720" w:leftChars="0" w:firstLine="720" w:firstLineChars="0"/>
        <w:rPr>
          <w:rFonts w:hint="default"/>
          <w:b/>
          <w:bCs/>
          <w:sz w:val="28"/>
          <w:szCs w:val="28"/>
          <w:u w:val="single"/>
          <w:lang w:val="en-US"/>
        </w:rPr>
      </w:pPr>
    </w:p>
    <w:p>
      <w:pPr>
        <w:jc w:val="center"/>
        <w:rPr>
          <w:rFonts w:hint="default"/>
          <w:b/>
          <w:bCs/>
          <w:sz w:val="28"/>
          <w:szCs w:val="28"/>
          <w:lang w:val="en-US"/>
        </w:rPr>
      </w:pPr>
      <w:r>
        <w:rPr>
          <w:rFonts w:hint="default"/>
          <w:b/>
          <w:bCs/>
          <w:sz w:val="28"/>
          <w:szCs w:val="28"/>
          <w:lang w:val="en-US"/>
        </w:rPr>
        <w:t>SEMESTER-I</w:t>
      </w:r>
    </w:p>
    <w:p>
      <w:pPr>
        <w:rPr>
          <w:rFonts w:hint="default"/>
          <w:b/>
          <w:bCs/>
          <w:sz w:val="28"/>
          <w:szCs w:val="28"/>
          <w:lang w:val="en-US"/>
        </w:rPr>
      </w:pPr>
    </w:p>
    <w:tbl>
      <w:tblPr>
        <w:tblStyle w:val="111"/>
        <w:tblW w:w="9673" w:type="dxa"/>
        <w:tblInd w:w="-4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3"/>
        <w:gridCol w:w="2742"/>
        <w:gridCol w:w="5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top"/>
          </w:tcPr>
          <w:p>
            <w:pPr>
              <w:widowControl w:val="0"/>
              <w:numPr>
                <w:ilvl w:val="0"/>
                <w:numId w:val="0"/>
              </w:numPr>
              <w:spacing w:after="40"/>
              <w:ind w:left="0" w:leftChars="0" w:firstLine="0" w:firstLineChars="0"/>
              <w:jc w:val="center"/>
              <w:rPr>
                <w:rFonts w:hint="default" w:asciiTheme="minorHAnsi" w:hAnsiTheme="minorHAnsi" w:eastAsiaTheme="minorEastAsia" w:cstheme="minorBidi"/>
                <w:b/>
                <w:bCs/>
                <w:sz w:val="24"/>
                <w:szCs w:val="24"/>
                <w:vertAlign w:val="baseline"/>
                <w:lang w:val="en-US" w:eastAsia="zh-CN" w:bidi="ar-SA"/>
              </w:rPr>
            </w:pPr>
            <w:r>
              <w:rPr>
                <w:rFonts w:hint="default"/>
                <w:b/>
                <w:bCs/>
                <w:sz w:val="24"/>
                <w:szCs w:val="24"/>
                <w:vertAlign w:val="baseline"/>
                <w:lang w:val="en-IN"/>
              </w:rPr>
              <w:t>COURSE CODE</w:t>
            </w:r>
          </w:p>
        </w:tc>
        <w:tc>
          <w:tcPr>
            <w:tcW w:w="2742" w:type="dxa"/>
            <w:vAlign w:val="top"/>
          </w:tcPr>
          <w:p>
            <w:pPr>
              <w:widowControl w:val="0"/>
              <w:numPr>
                <w:ilvl w:val="0"/>
                <w:numId w:val="0"/>
              </w:numPr>
              <w:spacing w:after="40"/>
              <w:ind w:left="0" w:leftChars="0" w:firstLine="0" w:firstLineChars="0"/>
              <w:jc w:val="center"/>
              <w:rPr>
                <w:rFonts w:hint="default" w:asciiTheme="minorHAnsi" w:hAnsiTheme="minorHAnsi" w:eastAsiaTheme="minorEastAsia" w:cstheme="minorBidi"/>
                <w:b/>
                <w:bCs/>
                <w:sz w:val="24"/>
                <w:szCs w:val="24"/>
                <w:vertAlign w:val="baseline"/>
                <w:lang w:val="en-US" w:eastAsia="zh-CN" w:bidi="ar-SA"/>
              </w:rPr>
            </w:pPr>
            <w:r>
              <w:rPr>
                <w:rFonts w:hint="default"/>
                <w:b/>
                <w:bCs/>
                <w:sz w:val="24"/>
                <w:szCs w:val="24"/>
                <w:vertAlign w:val="baseline"/>
                <w:lang w:val="en-IN"/>
              </w:rPr>
              <w:t>COURSE NAME</w:t>
            </w:r>
          </w:p>
        </w:tc>
        <w:tc>
          <w:tcPr>
            <w:tcW w:w="5638" w:type="dxa"/>
            <w:vAlign w:val="top"/>
          </w:tcPr>
          <w:p>
            <w:pPr>
              <w:widowControl w:val="0"/>
              <w:numPr>
                <w:ilvl w:val="0"/>
                <w:numId w:val="0"/>
              </w:numPr>
              <w:spacing w:after="40"/>
              <w:ind w:left="0" w:leftChars="0" w:firstLine="0" w:firstLineChars="0"/>
              <w:jc w:val="center"/>
              <w:rPr>
                <w:rFonts w:hint="default" w:asciiTheme="minorHAnsi" w:hAnsiTheme="minorHAnsi" w:eastAsiaTheme="minorEastAsia" w:cstheme="minorBidi"/>
                <w:b/>
                <w:bCs/>
                <w:sz w:val="24"/>
                <w:szCs w:val="24"/>
                <w:vertAlign w:val="baseline"/>
                <w:lang w:val="en-US" w:eastAsia="zh-CN" w:bidi="ar-SA"/>
              </w:rPr>
            </w:pPr>
            <w:r>
              <w:rPr>
                <w:rFonts w:hint="default"/>
                <w:b/>
                <w:bCs/>
                <w:sz w:val="24"/>
                <w:szCs w:val="24"/>
                <w:vertAlign w:val="baseline"/>
                <w:lang w:val="en-IN"/>
              </w:rPr>
              <w:t>COURSE OUTCOME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top"/>
          </w:tcPr>
          <w:p>
            <w:pPr>
              <w:widowControl w:val="0"/>
              <w:numPr>
                <w:ilvl w:val="0"/>
                <w:numId w:val="0"/>
              </w:numPr>
              <w:spacing w:after="40"/>
              <w:ind w:left="0" w:leftChars="0" w:firstLine="0" w:firstLineChars="0"/>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DSC-1A</w:t>
            </w:r>
          </w:p>
        </w:tc>
        <w:tc>
          <w:tcPr>
            <w:tcW w:w="2742" w:type="dxa"/>
            <w:vAlign w:val="top"/>
          </w:tcPr>
          <w:p>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CIDFont" w:cs="Times New Roman"/>
                <w:b/>
                <w:bCs/>
                <w:color w:val="000000"/>
                <w:kern w:val="0"/>
                <w:sz w:val="24"/>
                <w:szCs w:val="24"/>
                <w:lang w:val="en-US" w:eastAsia="zh-CN" w:bidi="ar"/>
              </w:rPr>
              <w:t>POLITICAL THEORY</w:t>
            </w:r>
          </w:p>
          <w:p>
            <w:pPr>
              <w:widowControl w:val="0"/>
              <w:numPr>
                <w:ilvl w:val="0"/>
                <w:numId w:val="0"/>
              </w:numPr>
              <w:spacing w:after="40"/>
              <w:ind w:left="0" w:leftChars="0" w:firstLine="0" w:firstLineChars="0"/>
              <w:jc w:val="both"/>
              <w:rPr>
                <w:rFonts w:hint="default" w:ascii="Times New Roman" w:hAnsi="Times New Roman" w:cs="Times New Roman"/>
                <w:b/>
                <w:bCs/>
                <w:sz w:val="24"/>
                <w:szCs w:val="24"/>
                <w:vertAlign w:val="baseline"/>
                <w:lang w:val="en-IN"/>
              </w:rPr>
            </w:pPr>
          </w:p>
        </w:tc>
        <w:tc>
          <w:tcPr>
            <w:tcW w:w="5638" w:type="dxa"/>
            <w:vAlign w:val="top"/>
          </w:tcPr>
          <w:p>
            <w:pPr>
              <w:keepNext w:val="0"/>
              <w:keepLines w:val="0"/>
              <w:widowControl/>
              <w:suppressLineNumbers w:val="0"/>
              <w:jc w:val="both"/>
              <w:rPr>
                <w:rFonts w:hint="default" w:ascii="Times New Roman" w:hAnsi="Times New Roman" w:cs="Times New Roman"/>
                <w:b/>
                <w:bCs/>
                <w:sz w:val="24"/>
                <w:szCs w:val="24"/>
                <w:vertAlign w:val="baseline"/>
                <w:lang w:val="en-IN"/>
              </w:rPr>
            </w:pPr>
            <w:r>
              <w:rPr>
                <w:rFonts w:hint="default" w:ascii="Times New Roman" w:hAnsi="Times New Roman" w:eastAsia="CIDFont" w:cs="Times New Roman"/>
                <w:color w:val="000000"/>
                <w:kern w:val="0"/>
                <w:sz w:val="24"/>
                <w:szCs w:val="24"/>
                <w:lang w:val="en-US" w:eastAsia="zh-CN" w:bidi="ar"/>
              </w:rPr>
              <w:t>This course aims to introduce certain key aspects of conceptual analysis in political theory and the skills required to engage in debates surrounding the application of the concepts.</w:t>
            </w:r>
          </w:p>
        </w:tc>
      </w:tr>
    </w:tbl>
    <w:p>
      <w:pPr>
        <w:jc w:val="both"/>
        <w:rPr>
          <w:rFonts w:hint="default" w:ascii="Times New Roman" w:hAnsi="Times New Roman" w:cs="Times New Roman"/>
          <w:b/>
          <w:bCs/>
          <w:sz w:val="24"/>
          <w:szCs w:val="24"/>
          <w:lang w:val="en-US"/>
        </w:rPr>
      </w:pPr>
    </w:p>
    <w:p>
      <w:pPr>
        <w:jc w:val="both"/>
        <w:rPr>
          <w:rFonts w:hint="default" w:ascii="Times New Roman" w:hAnsi="Times New Roman" w:cs="Times New Roman"/>
          <w:b/>
          <w:bCs/>
          <w:sz w:val="24"/>
          <w:szCs w:val="24"/>
          <w:lang w:val="en-US"/>
        </w:rPr>
      </w:pPr>
    </w:p>
    <w:p>
      <w:pPr>
        <w:ind w:left="2880" w:leftChars="0" w:firstLine="720" w:firstLineChars="0"/>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SEMESTER-II</w:t>
      </w:r>
    </w:p>
    <w:tbl>
      <w:tblPr>
        <w:tblStyle w:val="111"/>
        <w:tblW w:w="9690" w:type="dxa"/>
        <w:tblInd w:w="-4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3"/>
        <w:gridCol w:w="2690"/>
        <w:gridCol w:w="5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tcPr>
          <w:p>
            <w:pPr>
              <w:widowControl w:val="0"/>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DSC-1 B</w:t>
            </w:r>
          </w:p>
        </w:tc>
        <w:tc>
          <w:tcPr>
            <w:tcW w:w="2690" w:type="dxa"/>
          </w:tcPr>
          <w:p>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CIDFont" w:cs="Times New Roman"/>
                <w:b/>
                <w:bCs/>
                <w:color w:val="000000"/>
                <w:kern w:val="0"/>
                <w:sz w:val="24"/>
                <w:szCs w:val="24"/>
                <w:lang w:val="en-US" w:eastAsia="zh-CN" w:bidi="ar"/>
              </w:rPr>
              <w:t xml:space="preserve">POLITICS IN INDIA </w:t>
            </w:r>
          </w:p>
          <w:p>
            <w:pPr>
              <w:widowControl w:val="0"/>
              <w:jc w:val="both"/>
              <w:rPr>
                <w:rFonts w:hint="default" w:ascii="Times New Roman" w:hAnsi="Times New Roman" w:cs="Times New Roman"/>
                <w:b/>
                <w:bCs/>
                <w:sz w:val="24"/>
                <w:szCs w:val="24"/>
                <w:vertAlign w:val="baseline"/>
                <w:lang w:val="en-US"/>
              </w:rPr>
            </w:pPr>
          </w:p>
        </w:tc>
        <w:tc>
          <w:tcPr>
            <w:tcW w:w="5707" w:type="dxa"/>
          </w:tcPr>
          <w:p>
            <w:pPr>
              <w:keepNext w:val="0"/>
              <w:keepLines w:val="0"/>
              <w:widowControl/>
              <w:suppressLineNumbers w:val="0"/>
              <w:jc w:val="both"/>
              <w:rPr>
                <w:rFonts w:hint="default" w:ascii="Times New Roman" w:hAnsi="Times New Roman" w:cs="Times New Roman"/>
                <w:b/>
                <w:bCs/>
                <w:sz w:val="24"/>
                <w:szCs w:val="24"/>
                <w:vertAlign w:val="baseline"/>
                <w:lang w:val="en-US"/>
              </w:rPr>
            </w:pPr>
            <w:r>
              <w:rPr>
                <w:rFonts w:hint="default" w:ascii="Times New Roman" w:hAnsi="Times New Roman" w:eastAsia="CIDFont" w:cs="Times New Roman"/>
                <w:color w:val="000000"/>
                <w:kern w:val="0"/>
                <w:sz w:val="24"/>
                <w:szCs w:val="24"/>
                <w:lang w:val="en-US" w:eastAsia="zh-CN" w:bidi="ar"/>
              </w:rPr>
              <w:t xml:space="preserve">This course aims to introduce the students with the varied approaches to the Study of Indian Politics and Nature of the State in India: Liberal, Marxist and Gandhian and also Indian Constitution: basic features, debates on Fundamental Rights and Directive Principles. </w:t>
            </w:r>
          </w:p>
        </w:tc>
      </w:tr>
    </w:tbl>
    <w:p>
      <w:pPr>
        <w:jc w:val="both"/>
        <w:rPr>
          <w:rFonts w:hint="default" w:ascii="Times New Roman" w:hAnsi="Times New Roman" w:cs="Times New Roman"/>
          <w:b/>
          <w:bCs/>
          <w:sz w:val="24"/>
          <w:szCs w:val="24"/>
          <w:lang w:val="en-US"/>
        </w:rPr>
      </w:pPr>
    </w:p>
    <w:p>
      <w:pPr>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ab/>
      </w:r>
    </w:p>
    <w:p>
      <w:pPr>
        <w:jc w:val="both"/>
        <w:rPr>
          <w:rFonts w:hint="default" w:ascii="Times New Roman" w:hAnsi="Times New Roman" w:cs="Times New Roman"/>
          <w:b/>
          <w:bCs/>
          <w:sz w:val="24"/>
          <w:szCs w:val="24"/>
          <w:lang w:val="en-US"/>
        </w:rPr>
      </w:pPr>
    </w:p>
    <w:p>
      <w:pPr>
        <w:jc w:val="both"/>
        <w:rPr>
          <w:rFonts w:hint="default" w:ascii="Times New Roman" w:hAnsi="Times New Roman" w:cs="Times New Roman"/>
          <w:b/>
          <w:bCs/>
          <w:sz w:val="24"/>
          <w:szCs w:val="24"/>
          <w:lang w:val="en-US"/>
        </w:rPr>
      </w:pPr>
    </w:p>
    <w:p>
      <w:pPr>
        <w:ind w:left="2880" w:leftChars="0" w:firstLine="720" w:firstLineChars="0"/>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SEMESTER-III</w:t>
      </w:r>
    </w:p>
    <w:p>
      <w:pPr>
        <w:ind w:left="2880" w:leftChars="0" w:firstLine="720" w:firstLineChars="0"/>
        <w:jc w:val="both"/>
        <w:rPr>
          <w:rFonts w:hint="default" w:ascii="Times New Roman" w:hAnsi="Times New Roman" w:cs="Times New Roman"/>
          <w:b/>
          <w:bCs/>
          <w:sz w:val="24"/>
          <w:szCs w:val="24"/>
          <w:lang w:val="en-US"/>
        </w:rPr>
      </w:pPr>
    </w:p>
    <w:tbl>
      <w:tblPr>
        <w:tblStyle w:val="111"/>
        <w:tblW w:w="9638" w:type="dxa"/>
        <w:tblInd w:w="-4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8"/>
        <w:gridCol w:w="2707"/>
        <w:gridCol w:w="56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8" w:type="dxa"/>
          </w:tcPr>
          <w:p>
            <w:pPr>
              <w:widowControl w:val="0"/>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DSC-1 C</w:t>
            </w:r>
          </w:p>
        </w:tc>
        <w:tc>
          <w:tcPr>
            <w:tcW w:w="2707" w:type="dxa"/>
          </w:tcPr>
          <w:p>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CIDFont" w:cs="Times New Roman"/>
                <w:b/>
                <w:bCs/>
                <w:color w:val="000000"/>
                <w:kern w:val="0"/>
                <w:sz w:val="24"/>
                <w:szCs w:val="24"/>
                <w:lang w:val="en-US" w:eastAsia="zh-CN" w:bidi="ar"/>
              </w:rPr>
              <w:t xml:space="preserve">COMPARATIVE GOVERNMENT AND POLITICS </w:t>
            </w:r>
          </w:p>
          <w:p>
            <w:pPr>
              <w:widowControl w:val="0"/>
              <w:jc w:val="both"/>
              <w:rPr>
                <w:rFonts w:hint="default" w:ascii="Times New Roman" w:hAnsi="Times New Roman" w:cs="Times New Roman"/>
                <w:b/>
                <w:bCs/>
                <w:sz w:val="24"/>
                <w:szCs w:val="24"/>
                <w:vertAlign w:val="baseline"/>
                <w:lang w:val="en-US"/>
              </w:rPr>
            </w:pPr>
          </w:p>
        </w:tc>
        <w:tc>
          <w:tcPr>
            <w:tcW w:w="5673" w:type="dxa"/>
          </w:tcPr>
          <w:p>
            <w:pPr>
              <w:keepNext w:val="0"/>
              <w:keepLines w:val="0"/>
              <w:widowControl/>
              <w:suppressLineNumbers w:val="0"/>
              <w:jc w:val="both"/>
              <w:rPr>
                <w:rFonts w:hint="default" w:ascii="Times New Roman" w:hAnsi="Times New Roman" w:cs="Times New Roman"/>
                <w:b/>
                <w:bCs/>
                <w:sz w:val="24"/>
                <w:szCs w:val="24"/>
                <w:vertAlign w:val="baseline"/>
                <w:lang w:val="en-US"/>
              </w:rPr>
            </w:pPr>
            <w:r>
              <w:rPr>
                <w:rFonts w:hint="default" w:ascii="Times New Roman" w:hAnsi="Times New Roman" w:eastAsia="CIDFont" w:cs="Times New Roman"/>
                <w:color w:val="000000"/>
                <w:kern w:val="0"/>
                <w:sz w:val="24"/>
                <w:szCs w:val="24"/>
                <w:lang w:val="en-US" w:eastAsia="zh-CN" w:bidi="ar"/>
              </w:rPr>
              <w:t>The nature, scope and methods of comparative political analysis, Comparing Regimes, Authoritarian and Democratic,Classifications of political systems: Parliamentary, Presidential, Federal and Unitary: UK, USA &amp; China.,Electoral Systems: First past the post, proportional representation, mixed systems.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8" w:type="dxa"/>
          </w:tcPr>
          <w:p>
            <w:pPr>
              <w:widowControl w:val="0"/>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SEC-I</w:t>
            </w:r>
          </w:p>
        </w:tc>
        <w:tc>
          <w:tcPr>
            <w:tcW w:w="2707" w:type="dxa"/>
          </w:tcPr>
          <w:p>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CIDFont" w:cs="Times New Roman"/>
                <w:b/>
                <w:bCs/>
                <w:color w:val="000000"/>
                <w:kern w:val="0"/>
                <w:sz w:val="24"/>
                <w:szCs w:val="24"/>
                <w:lang w:val="en-US" w:eastAsia="zh-CN" w:bidi="ar"/>
              </w:rPr>
              <w:t>DEMOCRATIC AWARENESS</w:t>
            </w:r>
          </w:p>
          <w:p>
            <w:pPr>
              <w:widowControl w:val="0"/>
              <w:jc w:val="both"/>
              <w:rPr>
                <w:rFonts w:hint="default" w:ascii="Times New Roman" w:hAnsi="Times New Roman" w:cs="Times New Roman"/>
                <w:b/>
                <w:bCs/>
                <w:sz w:val="24"/>
                <w:szCs w:val="24"/>
                <w:vertAlign w:val="baseline"/>
                <w:lang w:val="en-US"/>
              </w:rPr>
            </w:pPr>
          </w:p>
        </w:tc>
        <w:tc>
          <w:tcPr>
            <w:tcW w:w="5673" w:type="dxa"/>
          </w:tcPr>
          <w:p>
            <w:pPr>
              <w:keepNext w:val="0"/>
              <w:keepLines w:val="0"/>
              <w:widowControl/>
              <w:suppressLineNumbers w:val="0"/>
              <w:jc w:val="both"/>
              <w:rPr>
                <w:rFonts w:hint="default" w:ascii="Times New Roman" w:hAnsi="Times New Roman" w:cs="Times New Roman"/>
                <w:b/>
                <w:bCs/>
                <w:sz w:val="24"/>
                <w:szCs w:val="24"/>
                <w:vertAlign w:val="baseline"/>
                <w:lang w:val="en-US"/>
              </w:rPr>
            </w:pPr>
            <w:r>
              <w:rPr>
                <w:rFonts w:hint="default" w:ascii="Times New Roman" w:hAnsi="Times New Roman" w:eastAsia="CIDFont" w:cs="Times New Roman"/>
                <w:color w:val="000000"/>
                <w:kern w:val="0"/>
                <w:sz w:val="24"/>
                <w:szCs w:val="24"/>
                <w:lang w:val="en-US" w:eastAsia="zh-CN" w:bidi="ar"/>
              </w:rPr>
              <w:t>The Proposed course aims to acquaint student with the structure and manner of functioning of the legal system in India.</w:t>
            </w:r>
          </w:p>
        </w:tc>
      </w:tr>
    </w:tbl>
    <w:p>
      <w:pPr>
        <w:jc w:val="both"/>
        <w:rPr>
          <w:rFonts w:hint="default" w:ascii="Times New Roman" w:hAnsi="Times New Roman" w:cs="Times New Roman"/>
          <w:b/>
          <w:bCs/>
          <w:sz w:val="24"/>
          <w:szCs w:val="24"/>
          <w:lang w:val="en-US"/>
        </w:rPr>
      </w:pPr>
    </w:p>
    <w:p>
      <w:pPr>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ab/>
      </w:r>
    </w:p>
    <w:p>
      <w:pPr>
        <w:ind w:left="2880" w:leftChars="0" w:firstLine="720" w:firstLineChars="0"/>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SEMESTER-IV</w:t>
      </w:r>
    </w:p>
    <w:p>
      <w:pPr>
        <w:ind w:left="2880" w:leftChars="0" w:firstLine="720" w:firstLineChars="0"/>
        <w:jc w:val="both"/>
        <w:rPr>
          <w:rFonts w:hint="default" w:ascii="Times New Roman" w:hAnsi="Times New Roman" w:cs="Times New Roman"/>
          <w:b/>
          <w:bCs/>
          <w:sz w:val="24"/>
          <w:szCs w:val="24"/>
          <w:lang w:val="en-US"/>
        </w:rPr>
      </w:pPr>
    </w:p>
    <w:tbl>
      <w:tblPr>
        <w:tblStyle w:val="111"/>
        <w:tblW w:w="9638" w:type="dxa"/>
        <w:tblInd w:w="-4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1"/>
        <w:gridCol w:w="2759"/>
        <w:gridCol w:w="5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1" w:type="dxa"/>
          </w:tcPr>
          <w:p>
            <w:pPr>
              <w:widowControl w:val="0"/>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DSC -1D</w:t>
            </w:r>
          </w:p>
        </w:tc>
        <w:tc>
          <w:tcPr>
            <w:tcW w:w="2759" w:type="dxa"/>
          </w:tcPr>
          <w:p>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CIDFont" w:cs="Times New Roman"/>
                <w:b/>
                <w:bCs/>
                <w:color w:val="000000"/>
                <w:kern w:val="0"/>
                <w:sz w:val="24"/>
                <w:szCs w:val="24"/>
                <w:lang w:val="en-US" w:eastAsia="zh-CN" w:bidi="ar"/>
              </w:rPr>
              <w:t xml:space="preserve">INTERNATIONAL RELATIONS </w:t>
            </w:r>
          </w:p>
          <w:p>
            <w:pPr>
              <w:widowControl w:val="0"/>
              <w:jc w:val="both"/>
              <w:rPr>
                <w:rFonts w:hint="default" w:ascii="Times New Roman" w:hAnsi="Times New Roman" w:cs="Times New Roman"/>
                <w:b/>
                <w:bCs/>
                <w:sz w:val="24"/>
                <w:szCs w:val="24"/>
                <w:vertAlign w:val="baseline"/>
                <w:lang w:val="en-US"/>
              </w:rPr>
            </w:pPr>
          </w:p>
        </w:tc>
        <w:tc>
          <w:tcPr>
            <w:tcW w:w="5638" w:type="dxa"/>
          </w:tcPr>
          <w:p>
            <w:pPr>
              <w:keepNext w:val="0"/>
              <w:keepLines w:val="0"/>
              <w:widowControl/>
              <w:suppressLineNumbers w:val="0"/>
              <w:jc w:val="both"/>
              <w:rPr>
                <w:rFonts w:hint="default" w:ascii="Times New Roman" w:hAnsi="Times New Roman" w:cs="Times New Roman"/>
                <w:b/>
                <w:bCs/>
                <w:sz w:val="24"/>
                <w:szCs w:val="24"/>
                <w:vertAlign w:val="baseline"/>
                <w:lang w:val="en-US"/>
              </w:rPr>
            </w:pPr>
            <w:r>
              <w:rPr>
                <w:rFonts w:hint="default" w:ascii="Times New Roman" w:hAnsi="Times New Roman" w:eastAsia="CIDFont" w:cs="Times New Roman"/>
                <w:color w:val="000000"/>
                <w:kern w:val="0"/>
                <w:sz w:val="24"/>
                <w:szCs w:val="24"/>
                <w:lang w:val="en-US" w:eastAsia="zh-CN" w:bidi="ar"/>
              </w:rPr>
              <w:t>This Course is designed to give students a sense of some important theoretical approaches to understand international relations; a history from 1945 onwards to the present; and an outline of the evolution of Indian foreign policy since independence and its possible future trajectory.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1" w:type="dxa"/>
          </w:tcPr>
          <w:p>
            <w:pPr>
              <w:widowControl w:val="0"/>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SEC-2</w:t>
            </w:r>
          </w:p>
        </w:tc>
        <w:tc>
          <w:tcPr>
            <w:tcW w:w="2759" w:type="dxa"/>
          </w:tcPr>
          <w:p>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CIDFont" w:cs="Times New Roman"/>
                <w:b/>
                <w:bCs/>
                <w:color w:val="000000"/>
                <w:kern w:val="0"/>
                <w:sz w:val="24"/>
                <w:szCs w:val="24"/>
                <w:lang w:val="en-US" w:eastAsia="zh-CN" w:bidi="ar"/>
              </w:rPr>
              <w:t>PEACE STUDY</w:t>
            </w:r>
          </w:p>
          <w:p>
            <w:pPr>
              <w:widowControl w:val="0"/>
              <w:jc w:val="both"/>
              <w:rPr>
                <w:rFonts w:hint="default" w:ascii="Times New Roman" w:hAnsi="Times New Roman" w:cs="Times New Roman"/>
                <w:b/>
                <w:bCs/>
                <w:sz w:val="24"/>
                <w:szCs w:val="24"/>
                <w:vertAlign w:val="baseline"/>
                <w:lang w:val="en-US"/>
              </w:rPr>
            </w:pPr>
          </w:p>
        </w:tc>
        <w:tc>
          <w:tcPr>
            <w:tcW w:w="5638" w:type="dxa"/>
          </w:tcPr>
          <w:p>
            <w:pPr>
              <w:keepNext w:val="0"/>
              <w:keepLines w:val="0"/>
              <w:widowControl/>
              <w:suppressLineNumbers w:val="0"/>
              <w:jc w:val="both"/>
              <w:rPr>
                <w:rFonts w:hint="default" w:ascii="Times New Roman" w:hAnsi="Times New Roman" w:eastAsia="CIDFont" w:cs="Times New Roman"/>
                <w:color w:val="000000"/>
                <w:kern w:val="0"/>
                <w:sz w:val="24"/>
                <w:szCs w:val="24"/>
                <w:lang w:val="en-US" w:eastAsia="zh-CN" w:bidi="ar"/>
              </w:rPr>
            </w:pPr>
            <w:r>
              <w:rPr>
                <w:rFonts w:hint="default" w:ascii="Times New Roman" w:hAnsi="Times New Roman" w:eastAsia="CIDFont" w:cs="Times New Roman"/>
                <w:color w:val="000000"/>
                <w:kern w:val="0"/>
                <w:sz w:val="24"/>
                <w:szCs w:val="24"/>
                <w:lang w:val="en-US" w:eastAsia="zh-CN" w:bidi="ar"/>
              </w:rPr>
              <w:t xml:space="preserve">The objective of an undergraduate application course for common students in Peace and Conflict Studies will cover in-depth knowledge of conflict analysis, conflict resolution, conflict prevention, as well as the historical and cultural context of organized violence. Peace and Conflict Resolution addresses the sources of war, social oppression and violence and the challenges of promoting peace and justice internationally and domestically. It also introduces more equitable, cooperative and nonviolent methods that can be used to transform unjust, violent or oppressive world situations. This course provides students with an overview of the Peace and Conflict Studies discipline, including key concepts and related theories. The course is designed to familiarize students with the historical background of various peace movements, to analyze principles used to resolve conflict, and to provide a view of how peace and conflict resolution are being pursued today. The course will also cover extensive understanding of current research and development within the field of peace and conflict studies and perspective of the environment, gender, migration, and ethnicity. </w:t>
            </w:r>
          </w:p>
        </w:tc>
      </w:tr>
    </w:tbl>
    <w:p>
      <w:pPr>
        <w:jc w:val="both"/>
        <w:rPr>
          <w:rFonts w:hint="default" w:ascii="Times New Roman" w:hAnsi="Times New Roman" w:cs="Times New Roman"/>
          <w:b/>
          <w:bCs/>
          <w:sz w:val="24"/>
          <w:szCs w:val="24"/>
          <w:lang w:val="en-US"/>
        </w:rPr>
      </w:pPr>
    </w:p>
    <w:p>
      <w:pPr>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ab/>
      </w:r>
    </w:p>
    <w:p>
      <w:pPr>
        <w:jc w:val="both"/>
        <w:rPr>
          <w:rFonts w:hint="default" w:ascii="Times New Roman" w:hAnsi="Times New Roman" w:cs="Times New Roman"/>
          <w:b/>
          <w:bCs/>
          <w:sz w:val="24"/>
          <w:szCs w:val="24"/>
          <w:lang w:val="en-US"/>
        </w:rPr>
      </w:pPr>
    </w:p>
    <w:p>
      <w:pPr>
        <w:jc w:val="both"/>
        <w:rPr>
          <w:rFonts w:hint="default" w:ascii="Times New Roman" w:hAnsi="Times New Roman" w:cs="Times New Roman"/>
          <w:b/>
          <w:bCs/>
          <w:sz w:val="24"/>
          <w:szCs w:val="24"/>
          <w:lang w:val="en-US"/>
        </w:rPr>
      </w:pPr>
    </w:p>
    <w:p>
      <w:pPr>
        <w:ind w:left="2160" w:leftChars="0" w:firstLine="720" w:firstLineChars="0"/>
        <w:jc w:val="both"/>
        <w:rPr>
          <w:rFonts w:hint="default" w:ascii="Times New Roman" w:hAnsi="Times New Roman" w:cs="Times New Roman"/>
          <w:b/>
          <w:bCs/>
          <w:sz w:val="24"/>
          <w:szCs w:val="24"/>
          <w:lang w:val="en-US"/>
        </w:rPr>
      </w:pPr>
    </w:p>
    <w:p>
      <w:pPr>
        <w:ind w:left="2160" w:leftChars="0" w:firstLine="720" w:firstLineChars="0"/>
        <w:jc w:val="both"/>
        <w:rPr>
          <w:rFonts w:hint="default" w:ascii="Times New Roman" w:hAnsi="Times New Roman" w:cs="Times New Roman"/>
          <w:b/>
          <w:bCs/>
          <w:sz w:val="24"/>
          <w:szCs w:val="24"/>
          <w:lang w:val="en-US"/>
        </w:rPr>
      </w:pPr>
    </w:p>
    <w:p>
      <w:pPr>
        <w:ind w:left="2160" w:leftChars="0" w:firstLine="720" w:firstLineChars="0"/>
        <w:jc w:val="both"/>
        <w:rPr>
          <w:rFonts w:hint="default" w:ascii="Times New Roman" w:hAnsi="Times New Roman" w:cs="Times New Roman"/>
          <w:b/>
          <w:bCs/>
          <w:sz w:val="24"/>
          <w:szCs w:val="24"/>
          <w:lang w:val="en-US"/>
        </w:rPr>
      </w:pPr>
    </w:p>
    <w:p>
      <w:pPr>
        <w:ind w:left="2160" w:leftChars="0" w:firstLine="720" w:firstLineChars="0"/>
        <w:jc w:val="both"/>
        <w:rPr>
          <w:rFonts w:hint="default" w:ascii="Times New Roman" w:hAnsi="Times New Roman" w:cs="Times New Roman"/>
          <w:b/>
          <w:bCs/>
          <w:sz w:val="24"/>
          <w:szCs w:val="24"/>
          <w:lang w:val="en-US"/>
        </w:rPr>
      </w:pPr>
    </w:p>
    <w:p>
      <w:pPr>
        <w:ind w:left="2160" w:leftChars="0" w:firstLine="720" w:firstLineChars="0"/>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SEMESTER-V</w:t>
      </w:r>
    </w:p>
    <w:p>
      <w:pPr>
        <w:jc w:val="both"/>
        <w:rPr>
          <w:rFonts w:hint="default" w:ascii="Times New Roman" w:hAnsi="Times New Roman" w:cs="Times New Roman"/>
          <w:b/>
          <w:bCs/>
          <w:sz w:val="24"/>
          <w:szCs w:val="24"/>
          <w:lang w:val="en-US"/>
        </w:rPr>
      </w:pPr>
    </w:p>
    <w:tbl>
      <w:tblPr>
        <w:tblStyle w:val="111"/>
        <w:tblW w:w="9638" w:type="dxa"/>
        <w:tblInd w:w="-4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1"/>
        <w:gridCol w:w="2776"/>
        <w:gridCol w:w="56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1" w:type="dxa"/>
          </w:tcPr>
          <w:p>
            <w:pPr>
              <w:widowControl w:val="0"/>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SEC-3</w:t>
            </w:r>
          </w:p>
        </w:tc>
        <w:tc>
          <w:tcPr>
            <w:tcW w:w="2776" w:type="dxa"/>
          </w:tcPr>
          <w:p>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CIDFont" w:cs="Times New Roman"/>
                <w:b/>
                <w:bCs/>
                <w:color w:val="000000"/>
                <w:kern w:val="0"/>
                <w:sz w:val="24"/>
                <w:szCs w:val="24"/>
                <w:lang w:val="en-US" w:eastAsia="zh-CN" w:bidi="ar"/>
              </w:rPr>
              <w:t xml:space="preserve">PUBLIC OPINION &amp; SURVEY RESEARCH </w:t>
            </w:r>
          </w:p>
          <w:p>
            <w:pPr>
              <w:widowControl w:val="0"/>
              <w:jc w:val="both"/>
              <w:rPr>
                <w:rFonts w:hint="default" w:ascii="Times New Roman" w:hAnsi="Times New Roman" w:cs="Times New Roman"/>
                <w:b/>
                <w:bCs/>
                <w:sz w:val="24"/>
                <w:szCs w:val="24"/>
                <w:vertAlign w:val="baseline"/>
                <w:lang w:val="en-US"/>
              </w:rPr>
            </w:pPr>
          </w:p>
        </w:tc>
        <w:tc>
          <w:tcPr>
            <w:tcW w:w="5621" w:type="dxa"/>
          </w:tcPr>
          <w:p>
            <w:pPr>
              <w:keepNext w:val="0"/>
              <w:keepLines w:val="0"/>
              <w:widowControl/>
              <w:suppressLineNumbers w:val="0"/>
              <w:jc w:val="both"/>
              <w:rPr>
                <w:rFonts w:hint="default" w:ascii="Times New Roman" w:hAnsi="Times New Roman" w:cs="Times New Roman"/>
                <w:b/>
                <w:bCs/>
                <w:sz w:val="24"/>
                <w:szCs w:val="24"/>
                <w:vertAlign w:val="baseline"/>
                <w:lang w:val="en-US"/>
              </w:rPr>
            </w:pPr>
            <w:r>
              <w:rPr>
                <w:rFonts w:hint="default" w:ascii="Times New Roman" w:hAnsi="Times New Roman" w:eastAsia="CIDFont" w:cs="Times New Roman"/>
                <w:color w:val="000000"/>
                <w:kern w:val="0"/>
                <w:sz w:val="24"/>
                <w:szCs w:val="24"/>
                <w:lang w:val="en-US" w:eastAsia="zh-CN" w:bidi="ar"/>
              </w:rPr>
              <w:t xml:space="preserve">This course will introduce the students to the debates,principles and practices of public opinion polling in the context of democracies, with special reference to India. It will familiarize the students with how to conceptualize and measure public opinion using quantitative methods, with particular attention being paid to developing basic skills pertaining to the collection, analysis and utilization of quantitative data.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1" w:type="dxa"/>
          </w:tcPr>
          <w:p>
            <w:pPr>
              <w:widowControl w:val="0"/>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DSE-1 A</w:t>
            </w:r>
          </w:p>
        </w:tc>
        <w:tc>
          <w:tcPr>
            <w:tcW w:w="2776" w:type="dxa"/>
          </w:tcPr>
          <w:p>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CIDFont" w:cs="Times New Roman"/>
                <w:b/>
                <w:bCs/>
                <w:color w:val="000000"/>
                <w:kern w:val="0"/>
                <w:sz w:val="24"/>
                <w:szCs w:val="24"/>
                <w:lang w:val="en-US" w:eastAsia="zh-CN" w:bidi="ar"/>
              </w:rPr>
              <w:t>COMPARATIVE POLITICAL THEORY</w:t>
            </w:r>
          </w:p>
          <w:p>
            <w:pPr>
              <w:widowControl w:val="0"/>
              <w:jc w:val="both"/>
              <w:rPr>
                <w:rFonts w:hint="default" w:ascii="Times New Roman" w:hAnsi="Times New Roman" w:cs="Times New Roman"/>
                <w:b/>
                <w:bCs/>
                <w:sz w:val="24"/>
                <w:szCs w:val="24"/>
                <w:vertAlign w:val="baseline"/>
                <w:lang w:val="en-US"/>
              </w:rPr>
            </w:pPr>
          </w:p>
        </w:tc>
        <w:tc>
          <w:tcPr>
            <w:tcW w:w="5621" w:type="dxa"/>
          </w:tcPr>
          <w:p>
            <w:pPr>
              <w:keepNext w:val="0"/>
              <w:keepLines w:val="0"/>
              <w:widowControl/>
              <w:suppressLineNumbers w:val="0"/>
              <w:jc w:val="both"/>
              <w:rPr>
                <w:rFonts w:hint="default" w:ascii="Times New Roman" w:hAnsi="Times New Roman" w:cs="Times New Roman"/>
                <w:b/>
                <w:bCs/>
                <w:sz w:val="24"/>
                <w:szCs w:val="24"/>
                <w:vertAlign w:val="baseline"/>
                <w:lang w:val="en-US"/>
              </w:rPr>
            </w:pPr>
            <w:r>
              <w:rPr>
                <w:rFonts w:hint="default" w:ascii="Times New Roman" w:hAnsi="Times New Roman" w:eastAsia="CIDFont" w:cs="Times New Roman"/>
                <w:color w:val="000000"/>
                <w:kern w:val="0"/>
                <w:sz w:val="24"/>
                <w:szCs w:val="24"/>
                <w:lang w:val="en-US" w:eastAsia="zh-CN" w:bidi="ar"/>
              </w:rPr>
              <w:t xml:space="preserve">This course aims to familiarize students with the need to recognize how conceptual resources in political theory draw from plural traditions. By chiefly exploring the Indian and Western traditions of political theory through some select themes, the overall objective is to appreciate the value and distinctiveness of comparative political theory.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1" w:type="dxa"/>
          </w:tcPr>
          <w:p>
            <w:pPr>
              <w:widowControl w:val="0"/>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GE-1</w:t>
            </w:r>
          </w:p>
        </w:tc>
        <w:tc>
          <w:tcPr>
            <w:tcW w:w="2776" w:type="dxa"/>
          </w:tcPr>
          <w:p>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CIDFont" w:cs="Times New Roman"/>
                <w:b/>
                <w:bCs/>
                <w:color w:val="000000"/>
                <w:kern w:val="0"/>
                <w:sz w:val="24"/>
                <w:szCs w:val="24"/>
                <w:lang w:val="en-US" w:eastAsia="zh-CN" w:bidi="ar"/>
              </w:rPr>
              <w:t xml:space="preserve">POLITICAL THEORY </w:t>
            </w:r>
          </w:p>
          <w:p>
            <w:pPr>
              <w:widowControl w:val="0"/>
              <w:jc w:val="both"/>
              <w:rPr>
                <w:rFonts w:hint="default" w:ascii="Times New Roman" w:hAnsi="Times New Roman" w:cs="Times New Roman"/>
                <w:b/>
                <w:bCs/>
                <w:sz w:val="24"/>
                <w:szCs w:val="24"/>
                <w:vertAlign w:val="baseline"/>
                <w:lang w:val="en-US"/>
              </w:rPr>
            </w:pPr>
          </w:p>
        </w:tc>
        <w:tc>
          <w:tcPr>
            <w:tcW w:w="5621" w:type="dxa"/>
          </w:tcPr>
          <w:p>
            <w:pPr>
              <w:keepNext w:val="0"/>
              <w:keepLines w:val="0"/>
              <w:widowControl/>
              <w:suppressLineNumbers w:val="0"/>
              <w:jc w:val="both"/>
              <w:rPr>
                <w:rFonts w:hint="default" w:ascii="Times New Roman" w:hAnsi="Times New Roman" w:eastAsia="CIDFont" w:cs="Times New Roman"/>
                <w:color w:val="000000"/>
                <w:kern w:val="0"/>
                <w:sz w:val="24"/>
                <w:szCs w:val="24"/>
                <w:lang w:val="en-US" w:eastAsia="zh-CN" w:bidi="ar"/>
              </w:rPr>
            </w:pPr>
            <w:r>
              <w:rPr>
                <w:rFonts w:hint="default" w:ascii="Times New Roman" w:hAnsi="Times New Roman" w:eastAsia="CIDFont" w:cs="Times New Roman"/>
                <w:color w:val="000000"/>
                <w:kern w:val="0"/>
                <w:sz w:val="24"/>
                <w:szCs w:val="24"/>
                <w:lang w:val="en-US" w:eastAsia="zh-CN" w:bidi="ar"/>
              </w:rPr>
              <w:t xml:space="preserve">This course aims to introduce certain key aspects of conceptual analysis in political theory and the skills required to engage in debates surrounding the application of the concepts. </w:t>
            </w:r>
          </w:p>
        </w:tc>
      </w:tr>
    </w:tbl>
    <w:p>
      <w:pPr>
        <w:jc w:val="both"/>
        <w:rPr>
          <w:rFonts w:hint="default" w:ascii="Times New Roman" w:hAnsi="Times New Roman" w:cs="Times New Roman"/>
          <w:b/>
          <w:bCs/>
          <w:sz w:val="24"/>
          <w:szCs w:val="24"/>
          <w:lang w:val="en-US"/>
        </w:rPr>
      </w:pPr>
    </w:p>
    <w:p>
      <w:pPr>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SEMESTER-VI</w:t>
      </w:r>
    </w:p>
    <w:p>
      <w:pPr>
        <w:jc w:val="both"/>
        <w:rPr>
          <w:rFonts w:hint="default" w:ascii="Times New Roman" w:hAnsi="Times New Roman" w:cs="Times New Roman"/>
          <w:b/>
          <w:bCs/>
          <w:sz w:val="24"/>
          <w:szCs w:val="24"/>
          <w:lang w:val="en-US"/>
        </w:rPr>
      </w:pPr>
    </w:p>
    <w:tbl>
      <w:tblPr>
        <w:tblStyle w:val="111"/>
        <w:tblW w:w="9655" w:type="dxa"/>
        <w:tblInd w:w="-4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8"/>
        <w:gridCol w:w="2742"/>
        <w:gridCol w:w="5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8" w:type="dxa"/>
          </w:tcPr>
          <w:p>
            <w:pPr>
              <w:widowControl w:val="0"/>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SEC-4</w:t>
            </w:r>
          </w:p>
        </w:tc>
        <w:tc>
          <w:tcPr>
            <w:tcW w:w="2742" w:type="dxa"/>
          </w:tcPr>
          <w:p>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CIDFont" w:cs="Times New Roman"/>
                <w:b/>
                <w:bCs/>
                <w:color w:val="000000"/>
                <w:kern w:val="0"/>
                <w:sz w:val="24"/>
                <w:szCs w:val="24"/>
                <w:lang w:val="en-US" w:eastAsia="zh-CN" w:bidi="ar"/>
              </w:rPr>
              <w:t xml:space="preserve">LEGISLATIVE SUPPORT </w:t>
            </w:r>
          </w:p>
          <w:p>
            <w:pPr>
              <w:widowControl w:val="0"/>
              <w:jc w:val="both"/>
              <w:rPr>
                <w:rFonts w:hint="default" w:ascii="Times New Roman" w:hAnsi="Times New Roman" w:cs="Times New Roman"/>
                <w:b/>
                <w:bCs/>
                <w:sz w:val="24"/>
                <w:szCs w:val="24"/>
                <w:vertAlign w:val="baseline"/>
                <w:lang w:val="en-US"/>
              </w:rPr>
            </w:pPr>
          </w:p>
        </w:tc>
        <w:tc>
          <w:tcPr>
            <w:tcW w:w="5655" w:type="dxa"/>
          </w:tcPr>
          <w:p>
            <w:pPr>
              <w:keepNext w:val="0"/>
              <w:keepLines w:val="0"/>
              <w:widowControl/>
              <w:suppressLineNumbers w:val="0"/>
              <w:jc w:val="both"/>
              <w:rPr>
                <w:rFonts w:hint="default" w:ascii="Times New Roman" w:hAnsi="Times New Roman" w:cs="Times New Roman"/>
                <w:b/>
                <w:bCs/>
                <w:sz w:val="24"/>
                <w:szCs w:val="24"/>
                <w:vertAlign w:val="baseline"/>
                <w:lang w:val="en-US"/>
              </w:rPr>
            </w:pPr>
            <w:r>
              <w:rPr>
                <w:rFonts w:hint="default" w:ascii="Times New Roman" w:hAnsi="Times New Roman" w:eastAsia="CIDFont" w:cs="Times New Roman"/>
                <w:color w:val="000000"/>
                <w:kern w:val="0"/>
                <w:sz w:val="24"/>
                <w:szCs w:val="24"/>
                <w:lang w:val="en-US" w:eastAsia="zh-CN" w:bidi="ar"/>
              </w:rPr>
              <w:t>To acquaint the student broadly with the legislative process in India at various levels,introduce them to the requirements of peoples’ representatives and provide elementary skills to be part of a legislative support team.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8" w:type="dxa"/>
          </w:tcPr>
          <w:p>
            <w:pPr>
              <w:widowControl w:val="0"/>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DSE-1B</w:t>
            </w:r>
          </w:p>
        </w:tc>
        <w:tc>
          <w:tcPr>
            <w:tcW w:w="2742" w:type="dxa"/>
          </w:tcPr>
          <w:p>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CIDFont" w:cs="Times New Roman"/>
                <w:b/>
                <w:bCs/>
                <w:color w:val="000000"/>
                <w:kern w:val="0"/>
                <w:sz w:val="24"/>
                <w:szCs w:val="24"/>
                <w:lang w:val="en-US" w:eastAsia="zh-CN" w:bidi="ar"/>
              </w:rPr>
              <w:t>ADMINISTRATION AND PUBLIC POLICY</w:t>
            </w:r>
          </w:p>
          <w:p>
            <w:pPr>
              <w:widowControl w:val="0"/>
              <w:jc w:val="both"/>
              <w:rPr>
                <w:rFonts w:hint="default" w:ascii="Times New Roman" w:hAnsi="Times New Roman" w:cs="Times New Roman"/>
                <w:b/>
                <w:bCs/>
                <w:sz w:val="24"/>
                <w:szCs w:val="24"/>
                <w:vertAlign w:val="baseline"/>
                <w:lang w:val="en-US"/>
              </w:rPr>
            </w:pPr>
          </w:p>
        </w:tc>
        <w:tc>
          <w:tcPr>
            <w:tcW w:w="5655" w:type="dxa"/>
          </w:tcPr>
          <w:p>
            <w:pPr>
              <w:keepNext w:val="0"/>
              <w:keepLines w:val="0"/>
              <w:widowControl/>
              <w:suppressLineNumbers w:val="0"/>
              <w:jc w:val="both"/>
              <w:rPr>
                <w:rFonts w:hint="default" w:ascii="Times New Roman" w:hAnsi="Times New Roman" w:cs="Times New Roman"/>
                <w:b/>
                <w:bCs/>
                <w:sz w:val="24"/>
                <w:szCs w:val="24"/>
                <w:vertAlign w:val="baseline"/>
                <w:lang w:val="en-US"/>
              </w:rPr>
            </w:pPr>
            <w:r>
              <w:rPr>
                <w:rFonts w:hint="default" w:ascii="Times New Roman" w:hAnsi="Times New Roman" w:eastAsia="CIDFont" w:cs="Times New Roman"/>
                <w:b w:val="0"/>
                <w:bCs w:val="0"/>
                <w:color w:val="000000"/>
                <w:kern w:val="0"/>
                <w:sz w:val="24"/>
                <w:szCs w:val="24"/>
                <w:lang w:val="en-US" w:eastAsia="zh-CN" w:bidi="ar"/>
              </w:rPr>
              <w:t>To acquaint the student broadly with the Public administration as a discipline,Administrative theories,Understanding public policy,From Development Administration to New Public Management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8" w:type="dxa"/>
          </w:tcPr>
          <w:p>
            <w:pPr>
              <w:widowControl w:val="0"/>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GE-2</w:t>
            </w:r>
          </w:p>
        </w:tc>
        <w:tc>
          <w:tcPr>
            <w:tcW w:w="2742" w:type="dxa"/>
          </w:tcPr>
          <w:p>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CIDFont" w:cs="Times New Roman"/>
                <w:b/>
                <w:bCs/>
                <w:color w:val="000000"/>
                <w:kern w:val="0"/>
                <w:sz w:val="24"/>
                <w:szCs w:val="24"/>
                <w:lang w:val="en-US" w:eastAsia="zh-CN" w:bidi="ar"/>
              </w:rPr>
              <w:t xml:space="preserve">POLITICS IN INDIA </w:t>
            </w:r>
          </w:p>
          <w:p>
            <w:pPr>
              <w:widowControl w:val="0"/>
              <w:jc w:val="both"/>
              <w:rPr>
                <w:rFonts w:hint="default" w:ascii="Times New Roman" w:hAnsi="Times New Roman" w:cs="Times New Roman"/>
                <w:b/>
                <w:bCs/>
                <w:sz w:val="24"/>
                <w:szCs w:val="24"/>
                <w:vertAlign w:val="baseline"/>
                <w:lang w:val="en-US"/>
              </w:rPr>
            </w:pPr>
          </w:p>
        </w:tc>
        <w:tc>
          <w:tcPr>
            <w:tcW w:w="5655" w:type="dxa"/>
          </w:tcPr>
          <w:p>
            <w:pPr>
              <w:keepNext w:val="0"/>
              <w:keepLines w:val="0"/>
              <w:widowControl/>
              <w:suppressLineNumbers w:val="0"/>
              <w:jc w:val="both"/>
              <w:rPr>
                <w:rFonts w:hint="default" w:ascii="Times New Roman" w:hAnsi="Times New Roman" w:eastAsia="CIDFont" w:cs="Times New Roman"/>
                <w:color w:val="000000"/>
                <w:kern w:val="0"/>
                <w:sz w:val="24"/>
                <w:szCs w:val="24"/>
                <w:lang w:val="en-US" w:eastAsia="zh-CN" w:bidi="ar"/>
              </w:rPr>
            </w:pPr>
            <w:r>
              <w:rPr>
                <w:rFonts w:hint="default" w:ascii="Times New Roman" w:hAnsi="Times New Roman" w:eastAsia="CIDFont" w:cs="Times New Roman"/>
                <w:color w:val="000000"/>
                <w:kern w:val="0"/>
                <w:sz w:val="24"/>
                <w:szCs w:val="24"/>
                <w:lang w:val="en-US" w:eastAsia="zh-CN" w:bidi="ar"/>
              </w:rPr>
              <w:t xml:space="preserve">To acquaint the student broadly with the approaches to the Study of Indian Politics and Nature of the State in India,Indian Constitution,Power Structure in India,Social Movements : Workers, Peasants, Environmental and Women’s Movement etc,. </w:t>
            </w:r>
          </w:p>
        </w:tc>
      </w:tr>
    </w:tbl>
    <w:p>
      <w:pPr>
        <w:rPr>
          <w:rFonts w:hint="default"/>
          <w:b/>
          <w:bCs/>
          <w:sz w:val="28"/>
          <w:szCs w:val="28"/>
          <w:lang w:val="en-US"/>
        </w:rPr>
      </w:pPr>
    </w:p>
    <w:sectPr>
      <w:pgSz w:w="11906" w:h="16838"/>
      <w:pgMar w:top="840" w:right="1800" w:bottom="1198"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IDFon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82"/>
      <w:lvlText w:val="%1."/>
      <w:lvlJc w:val="left"/>
      <w:pPr>
        <w:tabs>
          <w:tab w:val="left" w:pos="2040"/>
        </w:tabs>
        <w:ind w:left="2040" w:leftChars="800" w:hanging="360" w:hangingChars="200"/>
      </w:pPr>
    </w:lvl>
  </w:abstractNum>
  <w:abstractNum w:abstractNumId="1">
    <w:nsid w:val="FFFFFF7D"/>
    <w:multiLevelType w:val="singleLevel"/>
    <w:tmpl w:val="FFFFFF7D"/>
    <w:lvl w:ilvl="0" w:tentative="0">
      <w:start w:val="1"/>
      <w:numFmt w:val="decimal"/>
      <w:pStyle w:val="81"/>
      <w:lvlText w:val="%1."/>
      <w:lvlJc w:val="left"/>
      <w:pPr>
        <w:tabs>
          <w:tab w:val="left" w:pos="1620"/>
        </w:tabs>
        <w:ind w:left="1620" w:leftChars="600" w:hanging="360" w:hangingChars="200"/>
      </w:pPr>
    </w:lvl>
  </w:abstractNum>
  <w:abstractNum w:abstractNumId="2">
    <w:nsid w:val="FFFFFF7E"/>
    <w:multiLevelType w:val="singleLevel"/>
    <w:tmpl w:val="FFFFFF7E"/>
    <w:lvl w:ilvl="0" w:tentative="0">
      <w:start w:val="1"/>
      <w:numFmt w:val="decimal"/>
      <w:pStyle w:val="80"/>
      <w:lvlText w:val="%1."/>
      <w:lvlJc w:val="left"/>
      <w:pPr>
        <w:tabs>
          <w:tab w:val="left" w:pos="1200"/>
        </w:tabs>
        <w:ind w:left="1200" w:leftChars="400" w:hanging="360" w:hangingChars="200"/>
      </w:pPr>
    </w:lvl>
  </w:abstractNum>
  <w:abstractNum w:abstractNumId="3">
    <w:nsid w:val="FFFFFF7F"/>
    <w:multiLevelType w:val="singleLevel"/>
    <w:tmpl w:val="FFFFFF7F"/>
    <w:lvl w:ilvl="0" w:tentative="0">
      <w:start w:val="1"/>
      <w:numFmt w:val="decimal"/>
      <w:pStyle w:val="79"/>
      <w:lvlText w:val="%1."/>
      <w:lvlJc w:val="left"/>
      <w:pPr>
        <w:tabs>
          <w:tab w:val="left" w:pos="780"/>
        </w:tabs>
        <w:ind w:left="780" w:leftChars="200" w:hanging="360" w:hangingChars="200"/>
      </w:pPr>
    </w:lvl>
  </w:abstractNum>
  <w:abstractNum w:abstractNumId="4">
    <w:nsid w:val="FFFFFF80"/>
    <w:multiLevelType w:val="singleLevel"/>
    <w:tmpl w:val="FFFFFF80"/>
    <w:lvl w:ilvl="0" w:tentative="0">
      <w:start w:val="1"/>
      <w:numFmt w:val="bullet"/>
      <w:pStyle w:val="72"/>
      <w:lvlText w:val=""/>
      <w:lvlJc w:val="left"/>
      <w:pPr>
        <w:tabs>
          <w:tab w:val="left" w:pos="2040"/>
        </w:tabs>
        <w:ind w:left="2040" w:leftChars="800" w:hanging="360" w:hangingChars="200"/>
      </w:pPr>
      <w:rPr>
        <w:rFonts w:hint="default" w:ascii="Wingdings" w:hAnsi="Wingdings"/>
      </w:rPr>
    </w:lvl>
  </w:abstractNum>
  <w:abstractNum w:abstractNumId="5">
    <w:nsid w:val="FFFFFF81"/>
    <w:multiLevelType w:val="singleLevel"/>
    <w:tmpl w:val="FFFFFF81"/>
    <w:lvl w:ilvl="0" w:tentative="0">
      <w:start w:val="1"/>
      <w:numFmt w:val="bullet"/>
      <w:pStyle w:val="71"/>
      <w:lvlText w:val=""/>
      <w:lvlJc w:val="left"/>
      <w:pPr>
        <w:tabs>
          <w:tab w:val="left" w:pos="1620"/>
        </w:tabs>
        <w:ind w:left="1620" w:leftChars="600" w:hanging="360" w:hangingChars="200"/>
      </w:pPr>
      <w:rPr>
        <w:rFonts w:hint="default" w:ascii="Wingdings" w:hAnsi="Wingdings"/>
      </w:rPr>
    </w:lvl>
  </w:abstractNum>
  <w:abstractNum w:abstractNumId="6">
    <w:nsid w:val="FFFFFF82"/>
    <w:multiLevelType w:val="singleLevel"/>
    <w:tmpl w:val="FFFFFF82"/>
    <w:lvl w:ilvl="0" w:tentative="0">
      <w:start w:val="1"/>
      <w:numFmt w:val="bullet"/>
      <w:pStyle w:val="70"/>
      <w:lvlText w:val=""/>
      <w:lvlJc w:val="left"/>
      <w:pPr>
        <w:tabs>
          <w:tab w:val="left" w:pos="1200"/>
        </w:tabs>
        <w:ind w:left="1200" w:leftChars="400" w:hanging="360" w:hangingChars="200"/>
      </w:pPr>
      <w:rPr>
        <w:rFonts w:hint="default" w:ascii="Wingdings" w:hAnsi="Wingdings"/>
      </w:rPr>
    </w:lvl>
  </w:abstractNum>
  <w:abstractNum w:abstractNumId="7">
    <w:nsid w:val="FFFFFF83"/>
    <w:multiLevelType w:val="singleLevel"/>
    <w:tmpl w:val="FFFFFF83"/>
    <w:lvl w:ilvl="0" w:tentative="0">
      <w:start w:val="1"/>
      <w:numFmt w:val="bullet"/>
      <w:pStyle w:val="69"/>
      <w:lvlText w:val=""/>
      <w:lvlJc w:val="left"/>
      <w:pPr>
        <w:tabs>
          <w:tab w:val="left" w:pos="780"/>
        </w:tabs>
        <w:ind w:left="780" w:leftChars="200" w:hanging="360" w:hangingChars="200"/>
      </w:pPr>
      <w:rPr>
        <w:rFonts w:hint="default" w:ascii="Wingdings" w:hAnsi="Wingdings"/>
      </w:rPr>
    </w:lvl>
  </w:abstractNum>
  <w:abstractNum w:abstractNumId="8">
    <w:nsid w:val="FFFFFF88"/>
    <w:multiLevelType w:val="singleLevel"/>
    <w:tmpl w:val="FFFFFF88"/>
    <w:lvl w:ilvl="0" w:tentative="0">
      <w:start w:val="1"/>
      <w:numFmt w:val="decimal"/>
      <w:pStyle w:val="78"/>
      <w:lvlText w:val="%1."/>
      <w:lvlJc w:val="left"/>
      <w:pPr>
        <w:tabs>
          <w:tab w:val="left" w:pos="360"/>
        </w:tabs>
        <w:ind w:left="360" w:hanging="360" w:hangingChars="200"/>
      </w:pPr>
    </w:lvl>
  </w:abstractNum>
  <w:abstractNum w:abstractNumId="9">
    <w:nsid w:val="FFFFFF89"/>
    <w:multiLevelType w:val="singleLevel"/>
    <w:tmpl w:val="FFFFFF89"/>
    <w:lvl w:ilvl="0" w:tentative="0">
      <w:start w:val="1"/>
      <w:numFmt w:val="bullet"/>
      <w:pStyle w:val="68"/>
      <w:lvlText w:val=""/>
      <w:lvlJc w:val="left"/>
      <w:pPr>
        <w:tabs>
          <w:tab w:val="left" w:pos="360"/>
        </w:tabs>
        <w:ind w:left="360" w:hanging="360" w:hangingChars="200"/>
      </w:pPr>
      <w:rPr>
        <w:rFonts w:hint="default" w:ascii="Wingdings" w:hAnsi="Wingdings"/>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displayBackgroundShape w:val="1"/>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VerticalSpacing w:val="156"/>
  <w:displayHorizontalDrawingGridEvery w:val="1"/>
  <w:displayVerticalDrawingGridEvery w:val="1"/>
  <w:noPunctuationKerning w:val="1"/>
  <w:characterSpacingControl w:val="doNotCompress"/>
  <w:footnotePr>
    <w:footnote w:id="0"/>
    <w:footnote w:id="1"/>
  </w:footnotePr>
  <w:compat>
    <w:spaceForUL/>
    <w:doNotLeaveBackslashAlone/>
    <w:ulTrailSpace/>
    <w:doNotExpandShiftReturn/>
    <w:footnoteLayoutLikeWW8/>
    <w:forgetLastTabAlignment/>
    <w:adjustLineHeightInTable/>
    <w:layoutRawTableWidth/>
    <w:layoutTableRowsApar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EA6394"/>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040734C9"/>
    <w:rsid w:val="050E558B"/>
    <w:rsid w:val="088F01D6"/>
    <w:rsid w:val="0967108D"/>
    <w:rsid w:val="11EA6394"/>
    <w:rsid w:val="12BB58E4"/>
    <w:rsid w:val="14CD7045"/>
    <w:rsid w:val="1E2B1BF7"/>
    <w:rsid w:val="1EBF49AE"/>
    <w:rsid w:val="1FD840FD"/>
    <w:rsid w:val="20E66222"/>
    <w:rsid w:val="219F4623"/>
    <w:rsid w:val="21C46C8E"/>
    <w:rsid w:val="21D97A24"/>
    <w:rsid w:val="22B660C8"/>
    <w:rsid w:val="27005865"/>
    <w:rsid w:val="27436FEB"/>
    <w:rsid w:val="27C65126"/>
    <w:rsid w:val="28316D0D"/>
    <w:rsid w:val="286730EE"/>
    <w:rsid w:val="2FE36A1D"/>
    <w:rsid w:val="379C259E"/>
    <w:rsid w:val="387E65E8"/>
    <w:rsid w:val="44224BC3"/>
    <w:rsid w:val="45961D61"/>
    <w:rsid w:val="459F4295"/>
    <w:rsid w:val="4AC37E96"/>
    <w:rsid w:val="4E9C6C2D"/>
    <w:rsid w:val="4F84585B"/>
    <w:rsid w:val="535815BB"/>
    <w:rsid w:val="5966366C"/>
    <w:rsid w:val="5CB118A4"/>
    <w:rsid w:val="63CB3506"/>
    <w:rsid w:val="641C7510"/>
    <w:rsid w:val="667D115E"/>
    <w:rsid w:val="693004E4"/>
    <w:rsid w:val="6CB3710E"/>
    <w:rsid w:val="6E4770F5"/>
    <w:rsid w:val="7A066E53"/>
    <w:rsid w:val="7F0A74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qFormat="1" w:unhideWhenUsed="0" w:uiPriority="0" w:semiHidden="0" w:name="Table Professional"/>
    <w:lsdException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qFormat="1" w:unhideWhenUsed="0" w:uiPriority="0" w:semiHidden="0" w:name="Balloon Text"/>
    <w:lsdException w:unhideWhenUsed="0" w:uiPriority="0" w:semiHidden="0" w:name="Table Grid"/>
    <w:lsdException w:qFormat="1" w:unhideWhenUsed="0" w:uiPriority="0" w:semiHidden="0" w:name="Table Theme"/>
    <w:lsdException w:qFormat="1" w:unhideWhenUsed="0" w:uiPriority="60" w:semiHidden="0" w:name="Light Shading"/>
    <w:lsdException w:qFormat="1"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qFormat="1" w:unhideWhenUsed="0" w:uiPriority="71" w:semiHidden="0" w:name="Colorful Shading"/>
    <w:lsdException w:unhideWhenUsed="0" w:uiPriority="72" w:semiHidden="0" w:name="Colorful List"/>
    <w:lsdException w:unhideWhenUsed="0" w:uiPriority="73" w:semiHidden="0" w:name="Colorful Grid"/>
    <w:lsdException w:qFormat="1" w:unhideWhenUsed="0" w:uiPriority="60" w:semiHidden="0" w:name="Light Shading Accent 1"/>
    <w:lsdException w:qFormat="1"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qFormat="1"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qFormat="1"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qFormat="1" w:unhideWhenUsed="0" w:uiPriority="69" w:semiHidden="0" w:name="Medium Grid 3 Accent 2"/>
    <w:lsdException w:unhideWhenUsed="0" w:uiPriority="70" w:semiHidden="0" w:name="Dark List Accent 2"/>
    <w:lsdException w:qFormat="1" w:unhideWhenUsed="0" w:uiPriority="71" w:semiHidden="0" w:name="Colorful Shading Accent 2"/>
    <w:lsdException w:qFormat="1" w:unhideWhenUsed="0" w:uiPriority="72" w:semiHidden="0" w:name="Colorful List Accent 2"/>
    <w:lsdException w:unhideWhenUsed="0" w:uiPriority="73" w:semiHidden="0" w:name="Colorful Grid Accent 2"/>
    <w:lsdException w:qFormat="1"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qFormat="1" w:unhideWhenUsed="0" w:uiPriority="67" w:semiHidden="0" w:name="Medium Grid 1 Accent 3"/>
    <w:lsdException w:unhideWhenUsed="0" w:uiPriority="68" w:semiHidden="0" w:name="Medium Grid 2 Accent 3"/>
    <w:lsdException w:qFormat="1"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qFormat="1" w:unhideWhenUsed="0" w:uiPriority="60" w:semiHidden="0" w:name="Light Shading Accent 4"/>
    <w:lsdException w:unhideWhenUsed="0" w:uiPriority="61" w:semiHidden="0" w:name="Light List Accent 4"/>
    <w:lsdException w:qFormat="1"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qFormat="1"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qFormat="1"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qFormat="1"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qFormat="1"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qFormat="1"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unhideWhenUsed="0" w:uiPriority="70" w:semiHidden="0" w:name="Dark List Accent 6"/>
    <w:lsdException w:qFormat="1"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40"/>
      <w:jc w:val="both"/>
    </w:pPr>
    <w:rPr>
      <w:rFonts w:asciiTheme="minorHAnsi" w:hAnsiTheme="minorHAnsi" w:eastAsiaTheme="minorEastAsia" w:cstheme="minorBidi"/>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semiHidden/>
    <w:unhideWhenUsed/>
    <w:qFormat/>
    <w:uiPriority w:val="0"/>
    <w:pPr>
      <w:keepNext/>
      <w:keepLines/>
      <w:spacing w:before="260" w:after="260" w:line="416" w:lineRule="auto"/>
      <w:outlineLvl w:val="1"/>
    </w:pPr>
    <w:rPr>
      <w:b/>
      <w:bCs/>
      <w:sz w:val="32"/>
      <w:szCs w:val="32"/>
    </w:rPr>
  </w:style>
  <w:style w:type="paragraph" w:styleId="4">
    <w:name w:val="heading 3"/>
    <w:basedOn w:val="1"/>
    <w:next w:val="1"/>
    <w:semiHidden/>
    <w:unhideWhenUsed/>
    <w:qFormat/>
    <w:uiPriority w:val="0"/>
    <w:pPr>
      <w:keepNext/>
      <w:keepLines/>
      <w:spacing w:before="260" w:after="260" w:line="416" w:lineRule="auto"/>
      <w:outlineLvl w:val="2"/>
    </w:pPr>
    <w:rPr>
      <w:b/>
      <w:bCs/>
      <w:sz w:val="32"/>
      <w:szCs w:val="32"/>
    </w:rPr>
  </w:style>
  <w:style w:type="paragraph" w:styleId="5">
    <w:name w:val="heading 4"/>
    <w:basedOn w:val="1"/>
    <w:next w:val="1"/>
    <w:semiHidden/>
    <w:unhideWhenUsed/>
    <w:qFormat/>
    <w:uiPriority w:val="0"/>
    <w:pPr>
      <w:keepNext/>
      <w:keepLines/>
      <w:spacing w:before="280" w:after="290" w:line="376" w:lineRule="auto"/>
      <w:outlineLvl w:val="3"/>
    </w:pPr>
    <w:rPr>
      <w:b/>
      <w:bCs/>
      <w:sz w:val="28"/>
      <w:szCs w:val="28"/>
    </w:rPr>
  </w:style>
  <w:style w:type="paragraph" w:styleId="6">
    <w:name w:val="heading 5"/>
    <w:basedOn w:val="1"/>
    <w:next w:val="1"/>
    <w:semiHidden/>
    <w:unhideWhenUsed/>
    <w:qFormat/>
    <w:uiPriority w:val="0"/>
    <w:pPr>
      <w:keepNext/>
      <w:keepLines/>
      <w:spacing w:before="280" w:after="290" w:line="376" w:lineRule="auto"/>
      <w:outlineLvl w:val="4"/>
    </w:pPr>
    <w:rPr>
      <w:b/>
      <w:bCs/>
      <w:sz w:val="28"/>
      <w:szCs w:val="28"/>
    </w:rPr>
  </w:style>
  <w:style w:type="paragraph" w:styleId="7">
    <w:name w:val="heading 6"/>
    <w:basedOn w:val="1"/>
    <w:next w:val="1"/>
    <w:semiHidden/>
    <w:unhideWhenUsed/>
    <w:qFormat/>
    <w:uiPriority w:val="0"/>
    <w:pPr>
      <w:keepNext/>
      <w:keepLines/>
      <w:spacing w:before="240" w:after="64" w:line="320" w:lineRule="auto"/>
      <w:outlineLvl w:val="5"/>
    </w:pPr>
    <w:rPr>
      <w:b/>
      <w:bCs/>
      <w:sz w:val="24"/>
      <w:szCs w:val="24"/>
    </w:rPr>
  </w:style>
  <w:style w:type="paragraph" w:styleId="8">
    <w:name w:val="heading 7"/>
    <w:basedOn w:val="1"/>
    <w:next w:val="1"/>
    <w:semiHidden/>
    <w:unhideWhenUsed/>
    <w:qFormat/>
    <w:uiPriority w:val="0"/>
    <w:pPr>
      <w:keepNext/>
      <w:keepLines/>
      <w:spacing w:before="240" w:after="64" w:line="320" w:lineRule="auto"/>
      <w:outlineLvl w:val="6"/>
    </w:pPr>
    <w:rPr>
      <w:b/>
      <w:bCs/>
      <w:sz w:val="24"/>
      <w:szCs w:val="24"/>
    </w:rPr>
  </w:style>
  <w:style w:type="paragraph" w:styleId="9">
    <w:name w:val="heading 8"/>
    <w:basedOn w:val="1"/>
    <w:next w:val="1"/>
    <w:semiHidden/>
    <w:unhideWhenUsed/>
    <w:qFormat/>
    <w:uiPriority w:val="0"/>
    <w:pPr>
      <w:keepNext/>
      <w:keepLines/>
      <w:spacing w:before="240" w:after="64" w:line="320" w:lineRule="auto"/>
      <w:outlineLvl w:val="7"/>
    </w:pPr>
    <w:rPr>
      <w:sz w:val="24"/>
      <w:szCs w:val="24"/>
    </w:rPr>
  </w:style>
  <w:style w:type="paragraph" w:styleId="10">
    <w:name w:val="heading 9"/>
    <w:basedOn w:val="1"/>
    <w:next w:val="1"/>
    <w:semiHidden/>
    <w:unhideWhenUsed/>
    <w:qFormat/>
    <w:uiPriority w:val="0"/>
    <w:pPr>
      <w:keepNext/>
      <w:keepLines/>
      <w:spacing w:before="240" w:after="64" w:line="320" w:lineRule="auto"/>
      <w:outlineLvl w:val="8"/>
    </w:pPr>
    <w:rPr>
      <w:szCs w:val="21"/>
    </w:rPr>
  </w:style>
  <w:style w:type="character" w:default="1" w:styleId="11">
    <w:name w:val="Default Paragraph Font"/>
    <w:semiHidden/>
    <w:qFormat/>
    <w:uiPriority w:val="0"/>
  </w:style>
  <w:style w:type="table" w:default="1" w:styleId="12">
    <w:name w:val="Normal Table"/>
    <w:semiHidden/>
    <w:uiPriority w:val="0"/>
    <w:tblPr>
      <w:tblCellMar>
        <w:top w:w="0" w:type="dxa"/>
        <w:left w:w="108" w:type="dxa"/>
        <w:bottom w:w="0" w:type="dxa"/>
        <w:right w:w="108" w:type="dxa"/>
      </w:tblCellMar>
    </w:tblPr>
  </w:style>
  <w:style w:type="paragraph" w:styleId="13">
    <w:name w:val="Balloon Text"/>
    <w:basedOn w:val="1"/>
    <w:qFormat/>
    <w:uiPriority w:val="0"/>
    <w:rPr>
      <w:sz w:val="16"/>
      <w:szCs w:val="16"/>
    </w:rPr>
  </w:style>
  <w:style w:type="paragraph" w:styleId="14">
    <w:name w:val="Block Text"/>
    <w:basedOn w:val="1"/>
    <w:qFormat/>
    <w:uiPriority w:val="0"/>
    <w:pPr>
      <w:spacing w:after="120"/>
      <w:ind w:left="1440" w:leftChars="700" w:right="1440" w:rightChars="700"/>
    </w:pPr>
  </w:style>
  <w:style w:type="paragraph" w:styleId="15">
    <w:name w:val="Body Text"/>
    <w:basedOn w:val="1"/>
    <w:qFormat/>
    <w:uiPriority w:val="0"/>
    <w:pPr>
      <w:spacing w:after="120"/>
    </w:pPr>
  </w:style>
  <w:style w:type="paragraph" w:styleId="16">
    <w:name w:val="Body Text 2"/>
    <w:basedOn w:val="1"/>
    <w:qFormat/>
    <w:uiPriority w:val="0"/>
    <w:pPr>
      <w:spacing w:after="120" w:line="480" w:lineRule="auto"/>
    </w:pPr>
  </w:style>
  <w:style w:type="paragraph" w:styleId="17">
    <w:name w:val="Body Text 3"/>
    <w:basedOn w:val="1"/>
    <w:qFormat/>
    <w:uiPriority w:val="0"/>
    <w:pPr>
      <w:spacing w:after="120"/>
    </w:pPr>
    <w:rPr>
      <w:sz w:val="16"/>
      <w:szCs w:val="16"/>
    </w:rPr>
  </w:style>
  <w:style w:type="paragraph" w:styleId="18">
    <w:name w:val="Body Text First Indent"/>
    <w:basedOn w:val="15"/>
    <w:qFormat/>
    <w:uiPriority w:val="0"/>
    <w:pPr>
      <w:ind w:firstLine="420" w:firstLineChars="100"/>
    </w:pPr>
  </w:style>
  <w:style w:type="paragraph" w:styleId="19">
    <w:name w:val="Body Text Indent"/>
    <w:basedOn w:val="1"/>
    <w:qFormat/>
    <w:uiPriority w:val="0"/>
    <w:pPr>
      <w:spacing w:after="120"/>
      <w:ind w:left="420" w:leftChars="200"/>
    </w:pPr>
  </w:style>
  <w:style w:type="paragraph" w:styleId="20">
    <w:name w:val="Body Text First Indent 2"/>
    <w:basedOn w:val="19"/>
    <w:qFormat/>
    <w:uiPriority w:val="0"/>
    <w:pPr>
      <w:ind w:firstLine="420" w:firstLineChars="200"/>
    </w:pPr>
  </w:style>
  <w:style w:type="paragraph" w:styleId="21">
    <w:name w:val="Body Text Indent 2"/>
    <w:basedOn w:val="1"/>
    <w:uiPriority w:val="0"/>
    <w:pPr>
      <w:spacing w:after="120" w:line="480" w:lineRule="auto"/>
      <w:ind w:left="420" w:leftChars="200"/>
    </w:pPr>
  </w:style>
  <w:style w:type="paragraph" w:styleId="22">
    <w:name w:val="Body Text Indent 3"/>
    <w:basedOn w:val="1"/>
    <w:qFormat/>
    <w:uiPriority w:val="0"/>
    <w:pPr>
      <w:spacing w:after="120"/>
      <w:ind w:left="420" w:leftChars="200"/>
    </w:pPr>
    <w:rPr>
      <w:sz w:val="16"/>
      <w:szCs w:val="16"/>
    </w:rPr>
  </w:style>
  <w:style w:type="paragraph" w:styleId="23">
    <w:name w:val="caption"/>
    <w:basedOn w:val="1"/>
    <w:next w:val="1"/>
    <w:semiHidden/>
    <w:unhideWhenUsed/>
    <w:qFormat/>
    <w:uiPriority w:val="0"/>
    <w:rPr>
      <w:rFonts w:ascii="Arial" w:hAnsi="Arial" w:eastAsia="黑体" w:cs="Arial"/>
      <w:sz w:val="20"/>
    </w:rPr>
  </w:style>
  <w:style w:type="paragraph" w:styleId="24">
    <w:name w:val="Closing"/>
    <w:basedOn w:val="1"/>
    <w:qFormat/>
    <w:uiPriority w:val="0"/>
    <w:pPr>
      <w:ind w:left="100" w:leftChars="2100"/>
    </w:pPr>
  </w:style>
  <w:style w:type="character" w:styleId="25">
    <w:name w:val="annotation reference"/>
    <w:basedOn w:val="11"/>
    <w:qFormat/>
    <w:uiPriority w:val="0"/>
    <w:rPr>
      <w:sz w:val="21"/>
      <w:szCs w:val="21"/>
    </w:rPr>
  </w:style>
  <w:style w:type="paragraph" w:styleId="26">
    <w:name w:val="annotation text"/>
    <w:basedOn w:val="1"/>
    <w:uiPriority w:val="0"/>
    <w:pPr>
      <w:jc w:val="left"/>
    </w:pPr>
  </w:style>
  <w:style w:type="paragraph" w:styleId="27">
    <w:name w:val="annotation subject"/>
    <w:basedOn w:val="26"/>
    <w:next w:val="26"/>
    <w:uiPriority w:val="0"/>
    <w:rPr>
      <w:b/>
      <w:bCs/>
    </w:rPr>
  </w:style>
  <w:style w:type="paragraph" w:styleId="28">
    <w:name w:val="Date"/>
    <w:basedOn w:val="1"/>
    <w:next w:val="1"/>
    <w:qFormat/>
    <w:uiPriority w:val="0"/>
    <w:pPr>
      <w:ind w:left="100" w:leftChars="2500"/>
    </w:pPr>
  </w:style>
  <w:style w:type="paragraph" w:styleId="29">
    <w:name w:val="Document Map"/>
    <w:basedOn w:val="1"/>
    <w:qFormat/>
    <w:uiPriority w:val="0"/>
    <w:pPr>
      <w:shd w:val="clear" w:color="auto" w:fill="000080"/>
    </w:pPr>
  </w:style>
  <w:style w:type="paragraph" w:styleId="30">
    <w:name w:val="E-mail Signature"/>
    <w:basedOn w:val="1"/>
    <w:uiPriority w:val="0"/>
  </w:style>
  <w:style w:type="character" w:styleId="31">
    <w:name w:val="Emphasis"/>
    <w:basedOn w:val="11"/>
    <w:qFormat/>
    <w:uiPriority w:val="0"/>
    <w:rPr>
      <w:i/>
      <w:iCs/>
    </w:rPr>
  </w:style>
  <w:style w:type="character" w:styleId="32">
    <w:name w:val="endnote reference"/>
    <w:basedOn w:val="11"/>
    <w:qFormat/>
    <w:uiPriority w:val="0"/>
    <w:rPr>
      <w:vertAlign w:val="superscript"/>
    </w:rPr>
  </w:style>
  <w:style w:type="paragraph" w:styleId="33">
    <w:name w:val="endnote text"/>
    <w:basedOn w:val="1"/>
    <w:qFormat/>
    <w:uiPriority w:val="0"/>
    <w:pPr>
      <w:snapToGrid w:val="0"/>
      <w:jc w:val="left"/>
    </w:pPr>
  </w:style>
  <w:style w:type="paragraph" w:styleId="34">
    <w:name w:val="envelope address"/>
    <w:basedOn w:val="1"/>
    <w:qFormat/>
    <w:uiPriority w:val="0"/>
    <w:pPr>
      <w:framePr w:w="7920" w:h="1980" w:hRule="exact" w:hSpace="180" w:wrap="auto" w:vAnchor="margin" w:hAnchor="page" w:xAlign="center" w:yAlign="bottom"/>
      <w:snapToGrid w:val="0"/>
      <w:ind w:left="100" w:leftChars="1400"/>
    </w:pPr>
    <w:rPr>
      <w:rFonts w:ascii="Arial" w:hAnsi="Arial" w:cs="Arial"/>
      <w:sz w:val="24"/>
      <w:szCs w:val="24"/>
    </w:rPr>
  </w:style>
  <w:style w:type="paragraph" w:styleId="35">
    <w:name w:val="envelope return"/>
    <w:basedOn w:val="1"/>
    <w:qFormat/>
    <w:uiPriority w:val="0"/>
    <w:pPr>
      <w:snapToGrid w:val="0"/>
    </w:pPr>
    <w:rPr>
      <w:rFonts w:ascii="Arial" w:hAnsi="Arial" w:cs="Arial"/>
    </w:rPr>
  </w:style>
  <w:style w:type="character" w:styleId="36">
    <w:name w:val="FollowedHyperlink"/>
    <w:basedOn w:val="11"/>
    <w:qFormat/>
    <w:uiPriority w:val="0"/>
    <w:rPr>
      <w:color w:val="800080"/>
      <w:u w:val="single"/>
    </w:rPr>
  </w:style>
  <w:style w:type="paragraph" w:styleId="37">
    <w:name w:val="footer"/>
    <w:basedOn w:val="1"/>
    <w:qFormat/>
    <w:uiPriority w:val="0"/>
    <w:pPr>
      <w:tabs>
        <w:tab w:val="center" w:pos="4153"/>
        <w:tab w:val="right" w:pos="8306"/>
      </w:tabs>
      <w:snapToGrid w:val="0"/>
      <w:jc w:val="left"/>
    </w:pPr>
    <w:rPr>
      <w:sz w:val="18"/>
      <w:szCs w:val="18"/>
    </w:rPr>
  </w:style>
  <w:style w:type="character" w:styleId="38">
    <w:name w:val="footnote reference"/>
    <w:basedOn w:val="11"/>
    <w:qFormat/>
    <w:uiPriority w:val="0"/>
    <w:rPr>
      <w:vertAlign w:val="superscript"/>
    </w:rPr>
  </w:style>
  <w:style w:type="paragraph" w:styleId="39">
    <w:name w:val="footnote text"/>
    <w:basedOn w:val="1"/>
    <w:uiPriority w:val="0"/>
    <w:pPr>
      <w:snapToGrid w:val="0"/>
      <w:jc w:val="left"/>
    </w:pPr>
    <w:rPr>
      <w:sz w:val="18"/>
      <w:szCs w:val="18"/>
    </w:rPr>
  </w:style>
  <w:style w:type="paragraph" w:styleId="40">
    <w:name w:val="header"/>
    <w:basedOn w:val="1"/>
    <w:qFormat/>
    <w:uiPriority w:val="0"/>
    <w:pPr>
      <w:tabs>
        <w:tab w:val="center" w:pos="4153"/>
        <w:tab w:val="right" w:pos="8306"/>
      </w:tabs>
      <w:snapToGrid w:val="0"/>
    </w:pPr>
    <w:rPr>
      <w:sz w:val="18"/>
      <w:szCs w:val="18"/>
    </w:rPr>
  </w:style>
  <w:style w:type="character" w:styleId="41">
    <w:name w:val="HTML Acronym"/>
    <w:basedOn w:val="11"/>
    <w:uiPriority w:val="0"/>
  </w:style>
  <w:style w:type="paragraph" w:styleId="42">
    <w:name w:val="HTML Address"/>
    <w:basedOn w:val="1"/>
    <w:qFormat/>
    <w:uiPriority w:val="0"/>
    <w:rPr>
      <w:i/>
      <w:iCs/>
    </w:rPr>
  </w:style>
  <w:style w:type="character" w:styleId="43">
    <w:name w:val="HTML Cite"/>
    <w:basedOn w:val="11"/>
    <w:uiPriority w:val="0"/>
    <w:rPr>
      <w:i/>
      <w:iCs/>
    </w:rPr>
  </w:style>
  <w:style w:type="character" w:styleId="44">
    <w:name w:val="HTML Code"/>
    <w:basedOn w:val="11"/>
    <w:qFormat/>
    <w:uiPriority w:val="0"/>
    <w:rPr>
      <w:rFonts w:ascii="Courier New" w:hAnsi="Courier New" w:cs="Courier New"/>
      <w:sz w:val="20"/>
      <w:szCs w:val="20"/>
    </w:rPr>
  </w:style>
  <w:style w:type="character" w:styleId="45">
    <w:name w:val="HTML Definition"/>
    <w:basedOn w:val="11"/>
    <w:qFormat/>
    <w:uiPriority w:val="0"/>
    <w:rPr>
      <w:i/>
      <w:iCs/>
    </w:rPr>
  </w:style>
  <w:style w:type="character" w:styleId="46">
    <w:name w:val="HTML Keyboard"/>
    <w:basedOn w:val="11"/>
    <w:qFormat/>
    <w:uiPriority w:val="0"/>
    <w:rPr>
      <w:rFonts w:ascii="Courier New" w:hAnsi="Courier New" w:cs="Courier New"/>
      <w:sz w:val="20"/>
      <w:szCs w:val="20"/>
    </w:rPr>
  </w:style>
  <w:style w:type="paragraph" w:styleId="47">
    <w:name w:val="HTML Preformatted"/>
    <w:basedOn w:val="1"/>
    <w:qFormat/>
    <w:uiPriority w:val="0"/>
    <w:rPr>
      <w:rFonts w:ascii="Courier New" w:hAnsi="Courier New" w:cs="Courier New"/>
      <w:sz w:val="20"/>
    </w:rPr>
  </w:style>
  <w:style w:type="character" w:styleId="48">
    <w:name w:val="HTML Sample"/>
    <w:basedOn w:val="11"/>
    <w:uiPriority w:val="0"/>
    <w:rPr>
      <w:rFonts w:ascii="Courier New" w:hAnsi="Courier New" w:cs="Courier New"/>
    </w:rPr>
  </w:style>
  <w:style w:type="character" w:styleId="49">
    <w:name w:val="HTML Typewriter"/>
    <w:basedOn w:val="11"/>
    <w:uiPriority w:val="0"/>
    <w:rPr>
      <w:rFonts w:ascii="Courier New" w:hAnsi="Courier New" w:cs="Courier New"/>
      <w:sz w:val="20"/>
      <w:szCs w:val="20"/>
    </w:rPr>
  </w:style>
  <w:style w:type="character" w:styleId="50">
    <w:name w:val="HTML Variable"/>
    <w:basedOn w:val="11"/>
    <w:uiPriority w:val="0"/>
    <w:rPr>
      <w:i/>
      <w:iCs/>
    </w:rPr>
  </w:style>
  <w:style w:type="character" w:styleId="51">
    <w:name w:val="Hyperlink"/>
    <w:basedOn w:val="11"/>
    <w:qFormat/>
    <w:uiPriority w:val="0"/>
    <w:rPr>
      <w:color w:val="0000FF"/>
      <w:u w:val="single"/>
    </w:rPr>
  </w:style>
  <w:style w:type="paragraph" w:styleId="52">
    <w:name w:val="index 1"/>
    <w:basedOn w:val="1"/>
    <w:next w:val="1"/>
    <w:qFormat/>
    <w:uiPriority w:val="0"/>
  </w:style>
  <w:style w:type="paragraph" w:styleId="53">
    <w:name w:val="index 2"/>
    <w:basedOn w:val="1"/>
    <w:next w:val="1"/>
    <w:qFormat/>
    <w:uiPriority w:val="0"/>
    <w:pPr>
      <w:ind w:left="200" w:leftChars="200"/>
    </w:pPr>
  </w:style>
  <w:style w:type="paragraph" w:styleId="54">
    <w:name w:val="index 3"/>
    <w:basedOn w:val="1"/>
    <w:next w:val="1"/>
    <w:qFormat/>
    <w:uiPriority w:val="0"/>
    <w:pPr>
      <w:ind w:left="400" w:leftChars="400"/>
    </w:pPr>
  </w:style>
  <w:style w:type="paragraph" w:styleId="55">
    <w:name w:val="index 4"/>
    <w:basedOn w:val="1"/>
    <w:next w:val="1"/>
    <w:qFormat/>
    <w:uiPriority w:val="0"/>
    <w:pPr>
      <w:ind w:left="600" w:leftChars="600"/>
    </w:pPr>
  </w:style>
  <w:style w:type="paragraph" w:styleId="56">
    <w:name w:val="index 5"/>
    <w:basedOn w:val="1"/>
    <w:next w:val="1"/>
    <w:qFormat/>
    <w:uiPriority w:val="0"/>
    <w:pPr>
      <w:ind w:left="800" w:leftChars="800"/>
    </w:pPr>
  </w:style>
  <w:style w:type="paragraph" w:styleId="57">
    <w:name w:val="index 6"/>
    <w:basedOn w:val="1"/>
    <w:next w:val="1"/>
    <w:uiPriority w:val="0"/>
    <w:pPr>
      <w:ind w:left="1000" w:leftChars="1000"/>
    </w:pPr>
  </w:style>
  <w:style w:type="paragraph" w:styleId="58">
    <w:name w:val="index 7"/>
    <w:basedOn w:val="1"/>
    <w:next w:val="1"/>
    <w:uiPriority w:val="0"/>
    <w:pPr>
      <w:ind w:left="1200" w:leftChars="1200"/>
    </w:pPr>
  </w:style>
  <w:style w:type="paragraph" w:styleId="59">
    <w:name w:val="index 8"/>
    <w:basedOn w:val="1"/>
    <w:next w:val="1"/>
    <w:uiPriority w:val="0"/>
    <w:pPr>
      <w:ind w:left="1400" w:leftChars="1400"/>
    </w:pPr>
  </w:style>
  <w:style w:type="paragraph" w:styleId="60">
    <w:name w:val="index 9"/>
    <w:basedOn w:val="1"/>
    <w:next w:val="1"/>
    <w:uiPriority w:val="0"/>
    <w:pPr>
      <w:ind w:left="1600" w:leftChars="1600"/>
    </w:pPr>
  </w:style>
  <w:style w:type="paragraph" w:styleId="61">
    <w:name w:val="index heading"/>
    <w:basedOn w:val="1"/>
    <w:next w:val="52"/>
    <w:uiPriority w:val="0"/>
    <w:rPr>
      <w:rFonts w:ascii="Arial" w:hAnsi="Arial" w:cs="Arial"/>
      <w:b/>
      <w:bCs/>
    </w:rPr>
  </w:style>
  <w:style w:type="character" w:styleId="62">
    <w:name w:val="line number"/>
    <w:basedOn w:val="11"/>
    <w:qFormat/>
    <w:uiPriority w:val="0"/>
  </w:style>
  <w:style w:type="paragraph" w:styleId="63">
    <w:name w:val="List"/>
    <w:basedOn w:val="1"/>
    <w:uiPriority w:val="0"/>
    <w:pPr>
      <w:ind w:left="200" w:hanging="200" w:hangingChars="200"/>
    </w:pPr>
  </w:style>
  <w:style w:type="paragraph" w:styleId="64">
    <w:name w:val="List 2"/>
    <w:basedOn w:val="1"/>
    <w:qFormat/>
    <w:uiPriority w:val="0"/>
    <w:pPr>
      <w:ind w:left="100" w:leftChars="200" w:hanging="200" w:hangingChars="200"/>
    </w:pPr>
  </w:style>
  <w:style w:type="paragraph" w:styleId="65">
    <w:name w:val="List 3"/>
    <w:basedOn w:val="1"/>
    <w:uiPriority w:val="0"/>
    <w:pPr>
      <w:ind w:left="100" w:leftChars="400" w:hanging="200" w:hangingChars="200"/>
    </w:pPr>
  </w:style>
  <w:style w:type="paragraph" w:styleId="66">
    <w:name w:val="List 4"/>
    <w:basedOn w:val="1"/>
    <w:uiPriority w:val="0"/>
    <w:pPr>
      <w:ind w:left="100" w:leftChars="600" w:hanging="200" w:hangingChars="200"/>
    </w:pPr>
  </w:style>
  <w:style w:type="paragraph" w:styleId="67">
    <w:name w:val="List 5"/>
    <w:basedOn w:val="1"/>
    <w:uiPriority w:val="0"/>
    <w:pPr>
      <w:ind w:left="100" w:leftChars="800" w:hanging="200" w:hangingChars="200"/>
    </w:pPr>
  </w:style>
  <w:style w:type="paragraph" w:styleId="68">
    <w:name w:val="List Bullet"/>
    <w:basedOn w:val="1"/>
    <w:qFormat/>
    <w:uiPriority w:val="0"/>
    <w:pPr>
      <w:numPr>
        <w:ilvl w:val="0"/>
        <w:numId w:val="1"/>
      </w:numPr>
    </w:pPr>
  </w:style>
  <w:style w:type="paragraph" w:styleId="69">
    <w:name w:val="List Bullet 2"/>
    <w:basedOn w:val="1"/>
    <w:uiPriority w:val="0"/>
    <w:pPr>
      <w:numPr>
        <w:ilvl w:val="0"/>
        <w:numId w:val="2"/>
      </w:numPr>
    </w:pPr>
  </w:style>
  <w:style w:type="paragraph" w:styleId="70">
    <w:name w:val="List Bullet 3"/>
    <w:basedOn w:val="1"/>
    <w:uiPriority w:val="0"/>
    <w:pPr>
      <w:numPr>
        <w:ilvl w:val="0"/>
        <w:numId w:val="3"/>
      </w:numPr>
    </w:pPr>
  </w:style>
  <w:style w:type="paragraph" w:styleId="71">
    <w:name w:val="List Bullet 4"/>
    <w:basedOn w:val="1"/>
    <w:uiPriority w:val="0"/>
    <w:pPr>
      <w:numPr>
        <w:ilvl w:val="0"/>
        <w:numId w:val="4"/>
      </w:numPr>
    </w:pPr>
  </w:style>
  <w:style w:type="paragraph" w:styleId="72">
    <w:name w:val="List Bullet 5"/>
    <w:basedOn w:val="1"/>
    <w:qFormat/>
    <w:uiPriority w:val="0"/>
    <w:pPr>
      <w:numPr>
        <w:ilvl w:val="0"/>
        <w:numId w:val="5"/>
      </w:numPr>
    </w:pPr>
  </w:style>
  <w:style w:type="paragraph" w:styleId="73">
    <w:name w:val="List Continue"/>
    <w:basedOn w:val="1"/>
    <w:uiPriority w:val="0"/>
    <w:pPr>
      <w:spacing w:after="120"/>
      <w:ind w:left="420" w:leftChars="200"/>
    </w:pPr>
  </w:style>
  <w:style w:type="paragraph" w:styleId="74">
    <w:name w:val="List Continue 2"/>
    <w:basedOn w:val="1"/>
    <w:uiPriority w:val="0"/>
    <w:pPr>
      <w:spacing w:after="120"/>
      <w:ind w:left="840" w:leftChars="400"/>
    </w:pPr>
  </w:style>
  <w:style w:type="paragraph" w:styleId="75">
    <w:name w:val="List Continue 3"/>
    <w:basedOn w:val="1"/>
    <w:uiPriority w:val="0"/>
    <w:pPr>
      <w:spacing w:after="120"/>
      <w:ind w:left="1260" w:leftChars="600"/>
    </w:pPr>
  </w:style>
  <w:style w:type="paragraph" w:styleId="76">
    <w:name w:val="List Continue 4"/>
    <w:basedOn w:val="1"/>
    <w:qFormat/>
    <w:uiPriority w:val="0"/>
    <w:pPr>
      <w:spacing w:after="120"/>
      <w:ind w:left="1680" w:leftChars="800"/>
    </w:pPr>
  </w:style>
  <w:style w:type="paragraph" w:styleId="77">
    <w:name w:val="List Continue 5"/>
    <w:basedOn w:val="1"/>
    <w:uiPriority w:val="0"/>
    <w:pPr>
      <w:spacing w:after="120"/>
      <w:ind w:left="2100" w:leftChars="1000"/>
    </w:pPr>
  </w:style>
  <w:style w:type="paragraph" w:styleId="78">
    <w:name w:val="List Number"/>
    <w:basedOn w:val="1"/>
    <w:qFormat/>
    <w:uiPriority w:val="0"/>
    <w:pPr>
      <w:numPr>
        <w:ilvl w:val="0"/>
        <w:numId w:val="6"/>
      </w:numPr>
    </w:pPr>
  </w:style>
  <w:style w:type="paragraph" w:styleId="79">
    <w:name w:val="List Number 2"/>
    <w:basedOn w:val="1"/>
    <w:uiPriority w:val="0"/>
    <w:pPr>
      <w:numPr>
        <w:ilvl w:val="0"/>
        <w:numId w:val="7"/>
      </w:numPr>
    </w:pPr>
  </w:style>
  <w:style w:type="paragraph" w:styleId="80">
    <w:name w:val="List Number 3"/>
    <w:basedOn w:val="1"/>
    <w:uiPriority w:val="0"/>
    <w:pPr>
      <w:numPr>
        <w:ilvl w:val="0"/>
        <w:numId w:val="8"/>
      </w:numPr>
    </w:pPr>
  </w:style>
  <w:style w:type="paragraph" w:styleId="81">
    <w:name w:val="List Number 4"/>
    <w:basedOn w:val="1"/>
    <w:uiPriority w:val="0"/>
    <w:pPr>
      <w:numPr>
        <w:ilvl w:val="0"/>
        <w:numId w:val="9"/>
      </w:numPr>
    </w:pPr>
  </w:style>
  <w:style w:type="paragraph" w:styleId="82">
    <w:name w:val="List Number 5"/>
    <w:basedOn w:val="1"/>
    <w:qFormat/>
    <w:uiPriority w:val="0"/>
    <w:pPr>
      <w:numPr>
        <w:ilvl w:val="0"/>
        <w:numId w:val="10"/>
      </w:numPr>
    </w:pPr>
  </w:style>
  <w:style w:type="paragraph" w:styleId="83">
    <w:name w:val="macro"/>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spacing w:after="40"/>
      <w:jc w:val="both"/>
    </w:pPr>
    <w:rPr>
      <w:rFonts w:ascii="Courier New" w:hAnsi="Courier New" w:cs="Courier New" w:eastAsiaTheme="minorEastAsia"/>
      <w:kern w:val="2"/>
      <w:sz w:val="24"/>
      <w:szCs w:val="24"/>
      <w:lang w:val="en-US" w:eastAsia="zh-CN" w:bidi="ar-SA"/>
    </w:rPr>
  </w:style>
  <w:style w:type="paragraph" w:styleId="84">
    <w:name w:val="Message Header"/>
    <w:basedOn w:val="1"/>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szCs w:val="24"/>
    </w:rPr>
  </w:style>
  <w:style w:type="paragraph" w:styleId="85">
    <w:name w:val="Normal (Web)"/>
    <w:basedOn w:val="1"/>
    <w:uiPriority w:val="0"/>
    <w:rPr>
      <w:sz w:val="24"/>
      <w:szCs w:val="24"/>
    </w:rPr>
  </w:style>
  <w:style w:type="paragraph" w:styleId="86">
    <w:name w:val="Normal Indent"/>
    <w:basedOn w:val="1"/>
    <w:uiPriority w:val="0"/>
    <w:pPr>
      <w:ind w:firstLine="420" w:firstLineChars="200"/>
    </w:pPr>
  </w:style>
  <w:style w:type="paragraph" w:styleId="87">
    <w:name w:val="Note Heading"/>
    <w:basedOn w:val="1"/>
    <w:next w:val="1"/>
    <w:uiPriority w:val="0"/>
    <w:pPr>
      <w:jc w:val="center"/>
    </w:pPr>
  </w:style>
  <w:style w:type="character" w:styleId="88">
    <w:name w:val="page number"/>
    <w:basedOn w:val="11"/>
    <w:uiPriority w:val="0"/>
  </w:style>
  <w:style w:type="paragraph" w:styleId="89">
    <w:name w:val="Plain Text"/>
    <w:basedOn w:val="1"/>
    <w:qFormat/>
    <w:uiPriority w:val="0"/>
    <w:rPr>
      <w:rFonts w:ascii="SimSun" w:hAnsi="Courier New" w:cs="Courier New"/>
      <w:szCs w:val="21"/>
    </w:rPr>
  </w:style>
  <w:style w:type="paragraph" w:styleId="90">
    <w:name w:val="Salutation"/>
    <w:basedOn w:val="1"/>
    <w:next w:val="1"/>
    <w:qFormat/>
    <w:uiPriority w:val="0"/>
  </w:style>
  <w:style w:type="paragraph" w:styleId="91">
    <w:name w:val="Signature"/>
    <w:basedOn w:val="1"/>
    <w:uiPriority w:val="0"/>
    <w:pPr>
      <w:ind w:left="100" w:leftChars="2100"/>
    </w:pPr>
  </w:style>
  <w:style w:type="character" w:styleId="92">
    <w:name w:val="Strong"/>
    <w:basedOn w:val="11"/>
    <w:qFormat/>
    <w:uiPriority w:val="0"/>
    <w:rPr>
      <w:b/>
      <w:bCs/>
    </w:rPr>
  </w:style>
  <w:style w:type="paragraph" w:styleId="93">
    <w:name w:val="Subtitle"/>
    <w:basedOn w:val="1"/>
    <w:qFormat/>
    <w:uiPriority w:val="0"/>
    <w:pPr>
      <w:spacing w:before="240" w:after="60" w:line="312" w:lineRule="auto"/>
      <w:jc w:val="center"/>
      <w:outlineLvl w:val="1"/>
    </w:pPr>
    <w:rPr>
      <w:rFonts w:ascii="Arial" w:hAnsi="Arial" w:cs="Arial"/>
      <w:b/>
      <w:bCs/>
      <w:kern w:val="28"/>
      <w:sz w:val="32"/>
      <w:szCs w:val="32"/>
    </w:rPr>
  </w:style>
  <w:style w:type="table" w:styleId="94">
    <w:name w:val="Table 3D effects 1"/>
    <w:basedOn w:val="12"/>
    <w:uiPriority w:val="0"/>
    <w:pPr>
      <w:widowControl w:val="0"/>
      <w:jc w:val="both"/>
    </w:pPr>
    <w:tblPr/>
    <w:tcPr>
      <w:shd w:val="solid" w:color="C0C0C0" w:fill="FFFFFF"/>
    </w:tcPr>
    <w:tblStylePr w:type="firstRow">
      <w:rPr>
        <w:b/>
        <w:bCs/>
        <w:color w:val="800080"/>
      </w:rPr>
      <w:tblPr/>
      <w:tcPr>
        <w:tcBorders>
          <w:left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bottom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95">
    <w:name w:val="Table 3D effects 2"/>
    <w:basedOn w:val="12"/>
    <w:uiPriority w:val="0"/>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6">
    <w:name w:val="Table 3D effects 3"/>
    <w:basedOn w:val="12"/>
    <w:uiPriority w:val="0"/>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7">
    <w:name w:val="Table Classic 1"/>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8">
    <w:name w:val="Table Classic 2"/>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left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9">
    <w:name w:val="Table Classic 3"/>
    <w:basedOn w:val="12"/>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left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100">
    <w:name w:val="Table Classic 4"/>
    <w:basedOn w:val="12"/>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left w:val="single" w:color="000000" w:sz="6" w:space="0"/>
          <w:tl2br w:val="nil"/>
          <w:tr2bl w:val="nil"/>
        </w:tcBorders>
        <w:shd w:val="pct50" w:color="000080" w:fill="FFFFFF"/>
      </w:tcPr>
    </w:tblStylePr>
    <w:tblStylePr w:type="lastRow">
      <w:rPr>
        <w:color w:val="000080"/>
      </w:rPr>
      <w:tblPr/>
      <w:tcPr>
        <w:tcBorders>
          <w:left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01">
    <w:name w:val="Table Colorful 1"/>
    <w:basedOn w:val="12"/>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102">
    <w:name w:val="Table Colorful 2"/>
    <w:basedOn w:val="12"/>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left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103">
    <w:name w:val="Table Colorful 3"/>
    <w:basedOn w:val="12"/>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left w:val="single" w:color="000000" w:sz="6" w:space="0"/>
          <w:tl2br w:val="nil"/>
          <w:tr2bl w:val="nil"/>
        </w:tcBorders>
        <w:shd w:val="solid" w:color="008080" w:fill="FFFFFF"/>
      </w:tcPr>
    </w:tblStylePr>
    <w:tblStylePr w:type="firstCol">
      <w:tblPr/>
      <w:tcPr>
        <w:tcBorders>
          <w:bottom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104">
    <w:name w:val="Table Columns 1"/>
    <w:basedOn w:val="12"/>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left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5">
    <w:name w:val="Table Columns 2"/>
    <w:basedOn w:val="12"/>
    <w:uiPriority w:val="0"/>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6">
    <w:name w:val="Table Columns 3"/>
    <w:basedOn w:val="12"/>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07">
    <w:name w:val="Table Columns 4"/>
    <w:basedOn w:val="12"/>
    <w:uiPriority w:val="0"/>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08">
    <w:name w:val="Table Columns 5"/>
    <w:basedOn w:val="12"/>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left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09">
    <w:name w:val="Table Contemporary"/>
    <w:basedOn w:val="12"/>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0">
    <w:name w:val="Table Elegant"/>
    <w:basedOn w:val="12"/>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111">
    <w:name w:val="Table Grid"/>
    <w:basedOn w:val="1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12">
    <w:name w:val="Table Grid 1"/>
    <w:basedOn w:val="12"/>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13">
    <w:name w:val="Table Grid 2"/>
    <w:basedOn w:val="12"/>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14">
    <w:name w:val="Table Grid 3"/>
    <w:basedOn w:val="12"/>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left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5">
    <w:name w:val="Table Grid 4"/>
    <w:basedOn w:val="12"/>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left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16">
    <w:name w:val="Table Grid 5"/>
    <w:basedOn w:val="12"/>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left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7">
    <w:name w:val="Table Grid 6"/>
    <w:basedOn w:val="12"/>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18">
    <w:name w:val="Table Grid 7"/>
    <w:basedOn w:val="12"/>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left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19">
    <w:name w:val="Table Grid 8"/>
    <w:basedOn w:val="12"/>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0">
    <w:name w:val="Table List 1"/>
    <w:basedOn w:val="12"/>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left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1">
    <w:name w:val="Table List 2"/>
    <w:basedOn w:val="12"/>
    <w:uiPriority w:val="0"/>
    <w:pPr>
      <w:widowControl w:val="0"/>
      <w:jc w:val="both"/>
    </w:pPr>
    <w:tblPr>
      <w:tblBorders>
        <w:bottom w:val="single" w:color="808080" w:sz="12" w:space="0"/>
      </w:tblBorders>
    </w:tblPr>
    <w:tblStylePr w:type="firstRow">
      <w:rPr>
        <w:b/>
        <w:bCs/>
        <w:color w:val="FFFFFF"/>
      </w:rPr>
      <w:tblPr/>
      <w:tcPr>
        <w:tcBorders>
          <w:left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2">
    <w:name w:val="Table List 3"/>
    <w:basedOn w:val="12"/>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23">
    <w:name w:val="Table List 4"/>
    <w:basedOn w:val="12"/>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left w:val="single" w:color="000000" w:sz="12" w:space="0"/>
          <w:tl2br w:val="nil"/>
          <w:tr2bl w:val="nil"/>
        </w:tcBorders>
        <w:shd w:val="solid" w:color="808080" w:fill="FFFFFF"/>
      </w:tcPr>
    </w:tblStylePr>
  </w:style>
  <w:style w:type="table" w:styleId="124">
    <w:name w:val="Table List 5"/>
    <w:basedOn w:val="12"/>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left w:val="single" w:color="000000" w:sz="12" w:space="0"/>
          <w:tl2br w:val="nil"/>
          <w:tr2bl w:val="nil"/>
        </w:tcBorders>
      </w:tcPr>
    </w:tblStylePr>
    <w:tblStylePr w:type="firstCol">
      <w:rPr>
        <w:b/>
        <w:bCs/>
      </w:rPr>
      <w:tblPr/>
      <w:tcPr>
        <w:tcBorders>
          <w:tl2br w:val="nil"/>
          <w:tr2bl w:val="nil"/>
        </w:tcBorders>
      </w:tcPr>
    </w:tblStylePr>
  </w:style>
  <w:style w:type="table" w:styleId="125">
    <w:name w:val="Table List 6"/>
    <w:basedOn w:val="12"/>
    <w:uiPriority w:val="0"/>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left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26">
    <w:name w:val="Table List 7"/>
    <w:basedOn w:val="12"/>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left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27">
    <w:name w:val="Table List 8"/>
    <w:basedOn w:val="12"/>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left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paragraph" w:styleId="128">
    <w:name w:val="table of authorities"/>
    <w:basedOn w:val="1"/>
    <w:next w:val="1"/>
    <w:uiPriority w:val="0"/>
    <w:pPr>
      <w:ind w:left="420" w:leftChars="200"/>
    </w:pPr>
  </w:style>
  <w:style w:type="paragraph" w:styleId="129">
    <w:name w:val="table of figures"/>
    <w:basedOn w:val="1"/>
    <w:next w:val="1"/>
    <w:qFormat/>
    <w:uiPriority w:val="0"/>
    <w:pPr>
      <w:ind w:leftChars="200" w:hanging="200" w:hangingChars="200"/>
    </w:pPr>
  </w:style>
  <w:style w:type="table" w:styleId="130">
    <w:name w:val="Table Professional"/>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31">
    <w:name w:val="Table Simple 1"/>
    <w:basedOn w:val="12"/>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left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32">
    <w:name w:val="Table Simple 2"/>
    <w:basedOn w:val="12"/>
    <w:uiPriority w:val="0"/>
    <w:pPr>
      <w:widowControl w:val="0"/>
      <w:jc w:val="both"/>
    </w:pPr>
    <w:tblPr/>
    <w:tblStylePr w:type="firstRow">
      <w:rPr>
        <w:b/>
        <w:bCs/>
      </w:rPr>
      <w:tblPr/>
      <w:tcPr>
        <w:tcBorders>
          <w:left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bottom w:val="single" w:color="000000" w:sz="6" w:space="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133">
    <w:name w:val="Table Simple 3"/>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34">
    <w:name w:val="Table Subtle 1"/>
    <w:basedOn w:val="12"/>
    <w:uiPriority w:val="0"/>
    <w:pPr>
      <w:widowControl w:val="0"/>
      <w:jc w:val="both"/>
    </w:pPr>
    <w:tblPr>
      <w:tblStyleRowBandSize w:val="1"/>
    </w:tblPr>
    <w:tblStylePr w:type="firstRow">
      <w:tblPr/>
      <w:tcPr>
        <w:tcBorders>
          <w:top w:val="single" w:color="000000" w:sz="6" w:space="0"/>
          <w:left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bottom w:val="single" w:color="000000" w:sz="12" w:space="0"/>
          <w:tl2br w:val="nil"/>
          <w:tr2bl w:val="nil"/>
        </w:tcBorders>
      </w:tcPr>
    </w:tblStylePr>
    <w:tblStylePr w:type="band1Horz">
      <w:tblPr/>
      <w:tcPr>
        <w:tcBorders>
          <w:left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5">
    <w:name w:val="Table Subtle 2"/>
    <w:basedOn w:val="12"/>
    <w:qFormat/>
    <w:uiPriority w:val="0"/>
    <w:pPr>
      <w:widowControl w:val="0"/>
      <w:jc w:val="both"/>
    </w:pPr>
    <w:tblPr>
      <w:tblBorders>
        <w:left w:val="single" w:color="000000" w:sz="6" w:space="0"/>
        <w:right w:val="single" w:color="000000" w:sz="6" w:space="0"/>
      </w:tblBorders>
    </w:tblPr>
    <w:tblStylePr w:type="firstRow">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bottom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6">
    <w:name w:val="Table Theme"/>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37">
    <w:name w:val="Table Web 1"/>
    <w:basedOn w:val="12"/>
    <w:qFormat/>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8">
    <w:name w:val="Table Web 2"/>
    <w:basedOn w:val="12"/>
    <w:qFormat/>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9">
    <w:name w:val="Table Web 3"/>
    <w:basedOn w:val="12"/>
    <w:qFormat/>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140">
    <w:name w:val="Title"/>
    <w:basedOn w:val="1"/>
    <w:qFormat/>
    <w:uiPriority w:val="0"/>
    <w:pPr>
      <w:spacing w:before="240" w:after="60"/>
      <w:jc w:val="center"/>
      <w:outlineLvl w:val="0"/>
    </w:pPr>
    <w:rPr>
      <w:rFonts w:ascii="Arial" w:hAnsi="Arial" w:cs="Arial"/>
      <w:b/>
      <w:bCs/>
      <w:sz w:val="32"/>
      <w:szCs w:val="32"/>
    </w:rPr>
  </w:style>
  <w:style w:type="paragraph" w:styleId="141">
    <w:name w:val="toa heading"/>
    <w:basedOn w:val="1"/>
    <w:next w:val="1"/>
    <w:uiPriority w:val="0"/>
    <w:pPr>
      <w:spacing w:before="120"/>
    </w:pPr>
    <w:rPr>
      <w:rFonts w:ascii="Arial" w:hAnsi="Arial" w:cs="Arial"/>
      <w:sz w:val="24"/>
      <w:szCs w:val="24"/>
    </w:rPr>
  </w:style>
  <w:style w:type="paragraph" w:styleId="142">
    <w:name w:val="toc 1"/>
    <w:basedOn w:val="1"/>
    <w:next w:val="1"/>
    <w:qFormat/>
    <w:uiPriority w:val="0"/>
  </w:style>
  <w:style w:type="paragraph" w:styleId="143">
    <w:name w:val="toc 2"/>
    <w:basedOn w:val="1"/>
    <w:next w:val="1"/>
    <w:qFormat/>
    <w:uiPriority w:val="0"/>
    <w:pPr>
      <w:ind w:left="420" w:leftChars="200"/>
    </w:pPr>
  </w:style>
  <w:style w:type="paragraph" w:styleId="144">
    <w:name w:val="toc 3"/>
    <w:basedOn w:val="1"/>
    <w:next w:val="1"/>
    <w:uiPriority w:val="0"/>
    <w:pPr>
      <w:ind w:left="840" w:leftChars="400"/>
    </w:pPr>
  </w:style>
  <w:style w:type="paragraph" w:styleId="145">
    <w:name w:val="toc 4"/>
    <w:basedOn w:val="1"/>
    <w:next w:val="1"/>
    <w:qFormat/>
    <w:uiPriority w:val="0"/>
    <w:pPr>
      <w:ind w:left="1260" w:leftChars="600"/>
    </w:pPr>
  </w:style>
  <w:style w:type="paragraph" w:styleId="146">
    <w:name w:val="toc 5"/>
    <w:basedOn w:val="1"/>
    <w:next w:val="1"/>
    <w:qFormat/>
    <w:uiPriority w:val="0"/>
    <w:pPr>
      <w:ind w:left="1680" w:leftChars="800"/>
    </w:pPr>
  </w:style>
  <w:style w:type="paragraph" w:styleId="147">
    <w:name w:val="toc 6"/>
    <w:basedOn w:val="1"/>
    <w:next w:val="1"/>
    <w:qFormat/>
    <w:uiPriority w:val="0"/>
    <w:pPr>
      <w:ind w:left="2100" w:leftChars="1000"/>
    </w:pPr>
  </w:style>
  <w:style w:type="paragraph" w:styleId="148">
    <w:name w:val="toc 7"/>
    <w:basedOn w:val="1"/>
    <w:next w:val="1"/>
    <w:qFormat/>
    <w:uiPriority w:val="0"/>
    <w:pPr>
      <w:ind w:left="2520" w:leftChars="1200"/>
    </w:pPr>
  </w:style>
  <w:style w:type="paragraph" w:styleId="149">
    <w:name w:val="toc 8"/>
    <w:basedOn w:val="1"/>
    <w:next w:val="1"/>
    <w:qFormat/>
    <w:uiPriority w:val="0"/>
    <w:pPr>
      <w:ind w:left="2940" w:leftChars="1400"/>
    </w:pPr>
  </w:style>
  <w:style w:type="paragraph" w:styleId="150">
    <w:name w:val="toc 9"/>
    <w:basedOn w:val="1"/>
    <w:next w:val="1"/>
    <w:qFormat/>
    <w:uiPriority w:val="0"/>
    <w:pPr>
      <w:ind w:left="3360" w:leftChars="1600"/>
    </w:pPr>
  </w:style>
  <w:style w:type="table" w:styleId="151">
    <w:name w:val="Light Shading"/>
    <w:basedOn w:val="12"/>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152">
    <w:name w:val="Light Shading Accent 1"/>
    <w:basedOn w:val="12"/>
    <w:qFormat/>
    <w:uiPriority w:val="60"/>
    <w:rPr>
      <w:color w:val="365F91"/>
    </w:rPr>
    <w:tblPr>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la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153">
    <w:name w:val="Light Shading Accent 2"/>
    <w:basedOn w:val="12"/>
    <w:qFormat/>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154">
    <w:name w:val="Light Shading Accent 3"/>
    <w:basedOn w:val="12"/>
    <w:qFormat/>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155">
    <w:name w:val="Light Shading Accent 4"/>
    <w:basedOn w:val="12"/>
    <w:qFormat/>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156">
    <w:name w:val="Light Shading Accent 5"/>
    <w:basedOn w:val="12"/>
    <w:qFormat/>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157">
    <w:name w:val="Light Shading Accent 6"/>
    <w:basedOn w:val="12"/>
    <w:qFormat/>
    <w:uiPriority w:val="60"/>
    <w:rPr>
      <w:color w:val="E36C0A"/>
    </w:rPr>
    <w:tblPr>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la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158">
    <w:name w:val="Light List"/>
    <w:basedOn w:val="12"/>
    <w:qFormat/>
    <w:uiPriority w:val="61"/>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159">
    <w:name w:val="Light List Accent 1"/>
    <w:basedOn w:val="12"/>
    <w:qFormat/>
    <w:uiPriority w:val="61"/>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160">
    <w:name w:val="Light List Accent 2"/>
    <w:basedOn w:val="12"/>
    <w:uiPriority w:val="61"/>
    <w:tblPr>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161">
    <w:name w:val="Light List Accent 3"/>
    <w:basedOn w:val="12"/>
    <w:uiPriority w:val="61"/>
    <w:tblPr>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styleId="162">
    <w:name w:val="Light List Accent 4"/>
    <w:basedOn w:val="12"/>
    <w:uiPriority w:val="61"/>
    <w:tblPr>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tcBorders>
      </w:tcPr>
    </w:tblStylePr>
    <w:tblStylePr w:type="band1Horz">
      <w:tblPr/>
      <w:tcPr>
        <w:tcBorders>
          <w:top w:val="single" w:color="8064A2" w:sz="8" w:space="0"/>
          <w:left w:val="single" w:color="8064A2" w:sz="8" w:space="0"/>
          <w:bottom w:val="single" w:color="8064A2" w:sz="8" w:space="0"/>
          <w:right w:val="single" w:color="8064A2" w:sz="8" w:space="0"/>
        </w:tcBorders>
      </w:tcPr>
    </w:tblStylePr>
  </w:style>
  <w:style w:type="table" w:styleId="163">
    <w:name w:val="Light List Accent 5"/>
    <w:basedOn w:val="12"/>
    <w:uiPriority w:val="61"/>
    <w:tblPr>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164">
    <w:name w:val="Light List Accent 6"/>
    <w:basedOn w:val="12"/>
    <w:uiPriority w:val="61"/>
    <w:tblPr>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table" w:styleId="165">
    <w:name w:val="Light Grid"/>
    <w:basedOn w:val="12"/>
    <w:uiPriority w:val="62"/>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cs="Times New Roman"/>
        <w:b/>
        <w:bCs/>
      </w:rPr>
      <w:tblPr/>
      <w:tcPr>
        <w:tcBorders>
          <w:top w:val="single" w:color="000000" w:sz="8" w:space="0"/>
          <w:left w:val="single" w:color="000000" w:sz="18" w:space="0"/>
          <w:bottom w:val="single" w:color="000000" w:sz="8" w:space="0"/>
          <w:right w:val="single" w:color="000000" w:sz="8" w:space="0"/>
          <w:insideH w:val="nil"/>
          <w:insideV w:val="single" w:sz="8" w:space="0"/>
        </w:tcBorders>
      </w:tcPr>
    </w:tblStylePr>
    <w:tblStylePr w:type="lastRow">
      <w:pPr>
        <w:spacing w:before="0" w:after="0" w:line="240" w:lineRule="auto"/>
      </w:pPr>
      <w:rPr>
        <w:rFonts w:cs="Times New Roman"/>
        <w:b/>
        <w:bCs/>
      </w:rPr>
      <w:tblPr/>
      <w:tcPr>
        <w:tcBorders>
          <w:top w:val="double" w:color="000000" w:sz="6" w:space="0"/>
          <w:left w:val="single" w:color="000000" w:sz="8" w:space="0"/>
          <w:bottom w:val="single" w:color="000000" w:sz="8" w:space="0"/>
          <w:right w:val="single" w:color="000000"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V w:val="single" w:sz="8" w:space="0"/>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V w:val="single" w:sz="8" w:space="0"/>
        </w:tcBorders>
      </w:tcPr>
    </w:tblStylePr>
  </w:style>
  <w:style w:type="table" w:styleId="166">
    <w:name w:val="Light Grid Accent 1"/>
    <w:basedOn w:val="12"/>
    <w:uiPriority w:val="62"/>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cs="Times New Roman"/>
        <w:b/>
        <w:bCs/>
      </w:rPr>
      <w:tblPr/>
      <w:tcPr>
        <w:tcBorders>
          <w:top w:val="single" w:color="4F81BD" w:sz="8" w:space="0"/>
          <w:left w:val="single" w:color="4F81BD" w:sz="18" w:space="0"/>
          <w:bottom w:val="single" w:color="4F81BD" w:sz="8" w:space="0"/>
          <w:right w:val="single" w:color="4F81BD" w:sz="8" w:space="0"/>
          <w:insideH w:val="nil"/>
          <w:insideV w:val="single" w:sz="8" w:space="0"/>
        </w:tcBorders>
      </w:tcPr>
    </w:tblStylePr>
    <w:tblStylePr w:type="lastRow">
      <w:pPr>
        <w:spacing w:before="0" w:after="0" w:line="240" w:lineRule="auto"/>
      </w:pPr>
      <w:rPr>
        <w:rFonts w:cs="Times New Roman"/>
        <w:b/>
        <w:bCs/>
      </w:rPr>
      <w:tblPr/>
      <w:tcPr>
        <w:tcBorders>
          <w:top w:val="double" w:color="4F81BD" w:sz="6" w:space="0"/>
          <w:left w:val="single" w:color="4F81BD" w:sz="8" w:space="0"/>
          <w:bottom w:val="single" w:color="4F81BD" w:sz="8" w:space="0"/>
          <w:right w:val="single" w:color="4F81B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F81BD" w:sz="8" w:space="0"/>
          <w:left w:val="single" w:color="4F81BD" w:sz="8" w:space="0"/>
          <w:bottom w:val="single" w:color="4F81BD" w:sz="8" w:space="0"/>
          <w:right w:val="single" w:color="4F81BD" w:sz="8" w:space="0"/>
        </w:tcBorders>
      </w:tcPr>
    </w:tblStylePr>
    <w:tblStylePr w:type="band1Vert">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V w:val="single" w:sz="8" w:space="0"/>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V w:val="single" w:sz="8" w:space="0"/>
        </w:tcBorders>
      </w:tcPr>
    </w:tblStylePr>
  </w:style>
  <w:style w:type="table" w:styleId="167">
    <w:name w:val="Light Grid Accent 2"/>
    <w:basedOn w:val="12"/>
    <w:uiPriority w:val="62"/>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cs="Times New Roman"/>
        <w:b/>
        <w:bCs/>
      </w:rPr>
      <w:tblPr/>
      <w:tcPr>
        <w:tcBorders>
          <w:top w:val="single" w:color="C0504D" w:sz="8" w:space="0"/>
          <w:left w:val="single" w:color="C0504D" w:sz="18" w:space="0"/>
          <w:bottom w:val="single" w:color="C0504D" w:sz="8" w:space="0"/>
          <w:right w:val="single" w:color="C0504D" w:sz="8" w:space="0"/>
          <w:insideH w:val="nil"/>
          <w:insideV w:val="single" w:sz="8" w:space="0"/>
        </w:tcBorders>
      </w:tcPr>
    </w:tblStylePr>
    <w:tblStylePr w:type="lastRow">
      <w:pPr>
        <w:spacing w:before="0" w:after="0" w:line="240" w:lineRule="auto"/>
      </w:pPr>
      <w:rPr>
        <w:rFonts w:cs="Times New Roman"/>
        <w:b/>
        <w:bCs/>
      </w:rPr>
      <w:tblPr/>
      <w:tcPr>
        <w:tcBorders>
          <w:top w:val="double" w:color="C0504D" w:sz="6" w:space="0"/>
          <w:left w:val="single" w:color="C0504D" w:sz="8" w:space="0"/>
          <w:bottom w:val="single" w:color="C0504D" w:sz="8" w:space="0"/>
          <w:right w:val="single" w:color="C0504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C0504D" w:sz="8" w:space="0"/>
          <w:left w:val="single" w:color="C0504D" w:sz="8" w:space="0"/>
          <w:bottom w:val="single" w:color="C0504D" w:sz="8" w:space="0"/>
          <w:right w:val="single" w:color="C0504D" w:sz="8" w:space="0"/>
        </w:tcBorders>
      </w:tcPr>
    </w:tblStylePr>
    <w:tblStylePr w:type="band1Vert">
      <w:tblPr/>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V w:val="single" w:sz="8" w:space="0"/>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V w:val="single" w:sz="8" w:space="0"/>
        </w:tcBorders>
      </w:tcPr>
    </w:tblStylePr>
  </w:style>
  <w:style w:type="table" w:styleId="168">
    <w:name w:val="Light Grid Accent 3"/>
    <w:basedOn w:val="12"/>
    <w:uiPriority w:val="62"/>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cs="Times New Roman"/>
        <w:b/>
        <w:bCs/>
      </w:rPr>
      <w:tblPr/>
      <w:tcPr>
        <w:tcBorders>
          <w:top w:val="single" w:color="9BBB59" w:sz="8" w:space="0"/>
          <w:left w:val="single" w:color="9BBB59" w:sz="18" w:space="0"/>
          <w:bottom w:val="single" w:color="9BBB59" w:sz="8" w:space="0"/>
          <w:right w:val="single" w:color="9BBB59" w:sz="8" w:space="0"/>
          <w:insideH w:val="nil"/>
          <w:insideV w:val="single" w:sz="8" w:space="0"/>
        </w:tcBorders>
      </w:tcPr>
    </w:tblStylePr>
    <w:tblStylePr w:type="lastRow">
      <w:pPr>
        <w:spacing w:before="0" w:after="0" w:line="240" w:lineRule="auto"/>
      </w:pPr>
      <w:rPr>
        <w:rFonts w:cs="Times New Roman"/>
        <w:b/>
        <w:bCs/>
      </w:rPr>
      <w:tblPr/>
      <w:tcPr>
        <w:tcBorders>
          <w:top w:val="double" w:color="9BBB59" w:sz="6" w:space="0"/>
          <w:left w:val="single" w:color="9BBB59" w:sz="8" w:space="0"/>
          <w:bottom w:val="single" w:color="9BBB59" w:sz="8" w:space="0"/>
          <w:right w:val="single" w:color="9BBB59"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sz="8" w:space="0"/>
        </w:tcBorders>
      </w:tcPr>
    </w:tblStylePr>
  </w:style>
  <w:style w:type="table" w:styleId="169">
    <w:name w:val="Light Grid Accent 4"/>
    <w:basedOn w:val="12"/>
    <w:qFormat/>
    <w:uiPriority w:val="62"/>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cs="Times New Roman"/>
        <w:b/>
        <w:bCs/>
      </w:rPr>
      <w:tblPr/>
      <w:tcPr>
        <w:tcBorders>
          <w:top w:val="single" w:color="8064A2" w:sz="8" w:space="0"/>
          <w:left w:val="single" w:color="8064A2" w:sz="18" w:space="0"/>
          <w:bottom w:val="single" w:color="8064A2" w:sz="8" w:space="0"/>
          <w:right w:val="single" w:color="8064A2" w:sz="8" w:space="0"/>
          <w:insideH w:val="nil"/>
          <w:insideV w:val="single" w:sz="8" w:space="0"/>
        </w:tcBorders>
      </w:tcPr>
    </w:tblStylePr>
    <w:tblStylePr w:type="lastRow">
      <w:pPr>
        <w:spacing w:before="0" w:after="0" w:line="240" w:lineRule="auto"/>
      </w:pPr>
      <w:rPr>
        <w:rFonts w:cs="Times New Roman"/>
        <w:b/>
        <w:bCs/>
      </w:rPr>
      <w:tblPr/>
      <w:tcPr>
        <w:tcBorders>
          <w:top w:val="double" w:color="8064A2" w:sz="6" w:space="0"/>
          <w:left w:val="single" w:color="8064A2" w:sz="8" w:space="0"/>
          <w:bottom w:val="single" w:color="8064A2" w:sz="8" w:space="0"/>
          <w:right w:val="single" w:color="8064A2"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8064A2" w:sz="8" w:space="0"/>
          <w:left w:val="single" w:color="8064A2" w:sz="8" w:space="0"/>
          <w:bottom w:val="single" w:color="8064A2" w:sz="8" w:space="0"/>
          <w:right w:val="single" w:color="8064A2" w:sz="8" w:space="0"/>
        </w:tcBorders>
      </w:tcPr>
    </w:tblStylePr>
    <w:tblStylePr w:type="band1Vert">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V w:val="single" w:sz="8" w:space="0"/>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V w:val="single" w:sz="8" w:space="0"/>
        </w:tcBorders>
      </w:tcPr>
    </w:tblStylePr>
  </w:style>
  <w:style w:type="table" w:styleId="170">
    <w:name w:val="Light Grid Accent 5"/>
    <w:basedOn w:val="12"/>
    <w:uiPriority w:val="62"/>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cs="Times New Roman"/>
        <w:b/>
        <w:bCs/>
      </w:rPr>
      <w:tblPr/>
      <w:tcPr>
        <w:tcBorders>
          <w:top w:val="single" w:color="4BACC6" w:sz="8" w:space="0"/>
          <w:left w:val="single" w:color="4BACC6" w:sz="18" w:space="0"/>
          <w:bottom w:val="single" w:color="4BACC6" w:sz="8" w:space="0"/>
          <w:right w:val="single" w:color="4BACC6" w:sz="8" w:space="0"/>
          <w:insideH w:val="nil"/>
          <w:insideV w:val="single" w:sz="8" w:space="0"/>
        </w:tcBorders>
      </w:tcPr>
    </w:tblStylePr>
    <w:tblStylePr w:type="lastRow">
      <w:pPr>
        <w:spacing w:before="0" w:after="0" w:line="240" w:lineRule="auto"/>
      </w:pPr>
      <w:rPr>
        <w:rFonts w:cs="Times New Roman"/>
        <w:b/>
        <w:bCs/>
      </w:rPr>
      <w:tbl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BACC6" w:sz="8" w:space="0"/>
          <w:left w:val="single" w:color="4BACC6" w:sz="8" w:space="0"/>
          <w:bottom w:val="single" w:color="4BACC6" w:sz="8" w:space="0"/>
          <w:right w:val="single" w:color="4BACC6" w:sz="8" w:space="0"/>
        </w:tcBorders>
      </w:tcPr>
    </w:tblStylePr>
    <w:tblStylePr w:type="band1Vert">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V w:val="single" w:sz="8" w:space="0"/>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V w:val="single" w:sz="8" w:space="0"/>
        </w:tcBorders>
      </w:tcPr>
    </w:tblStylePr>
  </w:style>
  <w:style w:type="table" w:styleId="171">
    <w:name w:val="Light Grid Accent 6"/>
    <w:basedOn w:val="12"/>
    <w:uiPriority w:val="62"/>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cs="Times New Roman"/>
        <w:b/>
        <w:bCs/>
      </w:rPr>
      <w:tblPr/>
      <w:tcPr>
        <w:tcBorders>
          <w:top w:val="single" w:color="F79646" w:sz="8" w:space="0"/>
          <w:left w:val="single" w:color="F79646" w:sz="18" w:space="0"/>
          <w:bottom w:val="single" w:color="F79646" w:sz="8" w:space="0"/>
          <w:right w:val="single" w:color="F79646" w:sz="8" w:space="0"/>
          <w:insideH w:val="nil"/>
          <w:insideV w:val="single" w:sz="8" w:space="0"/>
        </w:tcBorders>
      </w:tcPr>
    </w:tblStylePr>
    <w:tblStylePr w:type="lastRow">
      <w:pPr>
        <w:spacing w:before="0" w:after="0" w:line="240" w:lineRule="auto"/>
      </w:pPr>
      <w:rPr>
        <w:rFonts w:cs="Times New Roman"/>
        <w:b/>
        <w:bCs/>
      </w:rPr>
      <w:tbl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F79646" w:sz="8" w:space="0"/>
          <w:left w:val="single" w:color="F79646" w:sz="8" w:space="0"/>
          <w:bottom w:val="single" w:color="F79646" w:sz="8" w:space="0"/>
          <w:right w:val="single" w:color="F79646" w:sz="8" w:space="0"/>
        </w:tcBorders>
      </w:tcPr>
    </w:tblStylePr>
    <w:tblStylePr w:type="band1Vert">
      <w:tblPr/>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styleId="172">
    <w:name w:val="Medium Shading 1"/>
    <w:basedOn w:val="12"/>
    <w:uiPriority w:val="63"/>
    <w:tblPr>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bl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0" w:after="0" w:line="240" w:lineRule="auto"/>
      </w:pPr>
      <w:rPr>
        <w:b/>
        <w:bCs/>
      </w:rPr>
      <w:tbl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173">
    <w:name w:val="Medium Shading 1 Accent 1"/>
    <w:basedOn w:val="12"/>
    <w:uiPriority w:val="63"/>
    <w:tblPr>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bl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bl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74">
    <w:name w:val="Medium Shading 1 Accent 2"/>
    <w:basedOn w:val="12"/>
    <w:uiPriority w:val="63"/>
    <w:tblPr>
      <w:tblBorders>
        <w:top w:val="single" w:color="CF7B79" w:sz="8" w:space="0"/>
        <w:left w:val="single" w:color="CF7B79" w:sz="8" w:space="0"/>
        <w:bottom w:val="single" w:color="CF7B79" w:sz="8" w:space="0"/>
        <w:right w:val="single" w:color="CF7B79" w:sz="8" w:space="0"/>
        <w:insideH w:val="single" w:color="CF7B79" w:sz="8" w:space="0"/>
      </w:tblBorders>
    </w:tblPr>
    <w:tblStylePr w:type="firstRow">
      <w:pPr>
        <w:spacing w:before="0" w:after="0" w:line="240" w:lineRule="auto"/>
      </w:pPr>
      <w:rPr>
        <w:b/>
        <w:bCs/>
        <w:color w:val="FFFFFF"/>
      </w:rPr>
      <w:tblPr/>
      <w:tcPr>
        <w:tcBorders>
          <w:top w:val="single" w:color="CF7B79" w:sz="8" w:space="0"/>
          <w:left w:val="single" w:color="CF7B79" w:sz="8" w:space="0"/>
          <w:bottom w:val="single" w:color="CF7B79" w:sz="8" w:space="0"/>
          <w:right w:val="single" w:color="CF7B79" w:sz="8" w:space="0"/>
          <w:insideH w:val="nil"/>
          <w:insideV w:val="nil"/>
        </w:tcBorders>
        <w:shd w:val="clear" w:color="auto" w:fill="C0504D"/>
      </w:tcPr>
    </w:tblStylePr>
    <w:tblStylePr w:type="lastRow">
      <w:pPr>
        <w:spacing w:before="0" w:after="0" w:line="240" w:lineRule="auto"/>
      </w:pPr>
      <w:rPr>
        <w:b/>
        <w:bCs/>
      </w:rPr>
      <w:tblPr/>
      <w:tcPr>
        <w:tcBorders>
          <w:top w:val="double" w:color="CF7B79" w:sz="6" w:space="0"/>
          <w:left w:val="single" w:color="CF7B79" w:sz="8" w:space="0"/>
          <w:bottom w:val="single" w:color="CF7B79" w:sz="8" w:space="0"/>
          <w:right w:val="single" w:color="CF7B79" w:sz="8" w:space="0"/>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75">
    <w:name w:val="Medium Shading 1 Accent 3"/>
    <w:basedOn w:val="12"/>
    <w:uiPriority w:val="63"/>
    <w:tblPr>
      <w:tblBorders>
        <w:top w:val="single" w:color="B3CC82" w:sz="8" w:space="0"/>
        <w:left w:val="single" w:color="B3CC82" w:sz="8" w:space="0"/>
        <w:bottom w:val="single" w:color="B3CC82" w:sz="8" w:space="0"/>
        <w:right w:val="single" w:color="B3CC82" w:sz="8" w:space="0"/>
        <w:insideH w:val="single" w:color="B3CC82" w:sz="8" w:space="0"/>
      </w:tblBorders>
    </w:tblPr>
    <w:tblStylePr w:type="firstRow">
      <w:pPr>
        <w:spacing w:before="0" w:after="0" w:line="240" w:lineRule="auto"/>
      </w:pPr>
      <w:rPr>
        <w:b/>
        <w:bCs/>
        <w:color w:val="FFFFFF"/>
      </w:rPr>
      <w:tblPr/>
      <w:tcPr>
        <w:tcBorders>
          <w:top w:val="single" w:color="B3CC82" w:sz="8" w:space="0"/>
          <w:left w:val="single" w:color="B3CC82" w:sz="8" w:space="0"/>
          <w:bottom w:val="single" w:color="B3CC82" w:sz="8" w:space="0"/>
          <w:right w:val="single" w:color="B3CC82" w:sz="8" w:space="0"/>
          <w:insideH w:val="nil"/>
          <w:insideV w:val="nil"/>
        </w:tcBorders>
        <w:shd w:val="clear" w:color="auto" w:fill="9BBB59"/>
      </w:tcPr>
    </w:tblStylePr>
    <w:tblStylePr w:type="lastRow">
      <w:pPr>
        <w:spacing w:before="0" w:after="0" w:line="240" w:lineRule="auto"/>
      </w:pPr>
      <w:rPr>
        <w:b/>
        <w:bCs/>
      </w:rPr>
      <w:tblPr/>
      <w:tcPr>
        <w:tcBorders>
          <w:top w:val="double" w:color="B3CC82" w:sz="6" w:space="0"/>
          <w:left w:val="single" w:color="B3CC82" w:sz="8" w:space="0"/>
          <w:bottom w:val="single" w:color="B3CC82" w:sz="8" w:space="0"/>
          <w:right w:val="single" w:color="B3CC82" w:sz="8" w:space="0"/>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76">
    <w:name w:val="Medium Shading 1 Accent 4"/>
    <w:basedOn w:val="12"/>
    <w:uiPriority w:val="63"/>
    <w:tblPr>
      <w:tblBorders>
        <w:top w:val="single" w:color="9F8AB9" w:sz="8" w:space="0"/>
        <w:left w:val="single" w:color="9F8AB9" w:sz="8" w:space="0"/>
        <w:bottom w:val="single" w:color="9F8AB9" w:sz="8" w:space="0"/>
        <w:right w:val="single" w:color="9F8AB9" w:sz="8" w:space="0"/>
        <w:insideH w:val="single" w:color="9F8AB9" w:sz="8" w:space="0"/>
      </w:tblBorders>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77">
    <w:name w:val="Medium Shading 1 Accent 5"/>
    <w:basedOn w:val="12"/>
    <w:uiPriority w:val="63"/>
    <w:tblPr>
      <w:tblBorders>
        <w:top w:val="single" w:color="78C0D4" w:sz="8" w:space="0"/>
        <w:left w:val="single" w:color="78C0D4" w:sz="8" w:space="0"/>
        <w:bottom w:val="single" w:color="78C0D4" w:sz="8" w:space="0"/>
        <w:right w:val="single" w:color="78C0D4" w:sz="8" w:space="0"/>
        <w:insideH w:val="single" w:color="78C0D4" w:sz="8" w:space="0"/>
      </w:tblBorders>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78">
    <w:name w:val="Medium Shading 1 Accent 6"/>
    <w:basedOn w:val="12"/>
    <w:uiPriority w:val="63"/>
    <w:tblPr>
      <w:tblBorders>
        <w:top w:val="single" w:color="F9B074" w:sz="8" w:space="0"/>
        <w:left w:val="single" w:color="F9B074" w:sz="8" w:space="0"/>
        <w:bottom w:val="single" w:color="F9B074" w:sz="8" w:space="0"/>
        <w:right w:val="single" w:color="F9B074" w:sz="8" w:space="0"/>
        <w:insideH w:val="single" w:color="F9B074" w:sz="8" w:space="0"/>
      </w:tblBorders>
    </w:tblPr>
    <w:tblStylePr w:type="firstRow">
      <w:pPr>
        <w:spacing w:before="0" w:after="0" w:line="240" w:lineRule="auto"/>
      </w:pPr>
      <w:rPr>
        <w:b/>
        <w:bCs/>
        <w:color w:val="FFFFFF"/>
      </w:rPr>
      <w:tblPr/>
      <w:tcPr>
        <w:tcBorders>
          <w:top w:val="single" w:color="F9B074" w:sz="8" w:space="0"/>
          <w:left w:val="single" w:color="F9B074" w:sz="8" w:space="0"/>
          <w:bottom w:val="single" w:color="F9B074" w:sz="8" w:space="0"/>
          <w:right w:val="single" w:color="F9B074" w:sz="8" w:space="0"/>
          <w:insideH w:val="nil"/>
          <w:insideV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179">
    <w:name w:val="Medium Shading 2"/>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0">
    <w:name w:val="Medium Shading 2 Accent 1"/>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1">
    <w:name w:val="Medium Shading 2 Accent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2">
    <w:name w:val="Medium Shading 2 Accent 3"/>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3">
    <w:name w:val="Medium Shading 2 Accent 4"/>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4">
    <w:name w:val="Medium Shading 2 Accent 5"/>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5">
    <w:name w:val="Medium Shading 2 Accent 6"/>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6">
    <w:name w:val="Medium List 1"/>
    <w:basedOn w:val="12"/>
    <w:uiPriority w:val="65"/>
    <w:rPr>
      <w:color w:val="000000"/>
    </w:rPr>
    <w:tblPr>
      <w:tblBorders>
        <w:top w:val="single" w:color="000000" w:sz="8" w:space="0"/>
        <w:bottom w:val="single" w:color="000000" w:sz="8" w:space="0"/>
      </w:tblBorders>
    </w:tblPr>
    <w:tblStylePr w:type="firstRow">
      <w:rPr>
        <w:rFonts w:cs="Times New Roman"/>
      </w:rPr>
      <w:tblPr/>
      <w:tcPr>
        <w:tcBorders>
          <w:top w:val="nil"/>
          <w:left w:val="single" w:color="000000" w:sz="8" w:space="0"/>
        </w:tcBorders>
      </w:tcPr>
    </w:tblStylePr>
    <w:tblStylePr w:type="lastRow">
      <w:rPr>
        <w:b/>
        <w:bCs/>
        <w:color w:val="1F497D"/>
      </w:rPr>
      <w:tblPr/>
      <w:tcPr>
        <w:tcBorders>
          <w:top w:val="single" w:color="000000" w:sz="8" w:space="0"/>
          <w:left w:val="single" w:color="000000" w:sz="8" w:space="0"/>
        </w:tcBorders>
      </w:tcPr>
    </w:tblStylePr>
    <w:tblStylePr w:type="firstCol">
      <w:rPr>
        <w:b/>
        <w:bCs/>
      </w:rPr>
    </w:tblStylePr>
    <w:tblStylePr w:type="lastCol">
      <w:rPr>
        <w:b/>
        <w:bCs/>
      </w:rPr>
      <w:tblPr/>
      <w:tcPr>
        <w:tcBorders>
          <w:top w:val="single" w:color="000000" w:sz="8" w:space="0"/>
          <w:left w:val="single" w:color="000000" w:sz="8" w:space="0"/>
        </w:tcBorders>
      </w:tcPr>
    </w:tblStylePr>
    <w:tblStylePr w:type="band1Vert">
      <w:tblPr/>
      <w:tcPr>
        <w:shd w:val="clear" w:color="auto" w:fill="C0C0C0"/>
      </w:tcPr>
    </w:tblStylePr>
    <w:tblStylePr w:type="band1Horz">
      <w:tblPr/>
      <w:tcPr>
        <w:shd w:val="clear" w:color="auto" w:fill="C0C0C0"/>
      </w:tcPr>
    </w:tblStylePr>
  </w:style>
  <w:style w:type="table" w:styleId="187">
    <w:name w:val="Medium List 1 Accent 1"/>
    <w:basedOn w:val="12"/>
    <w:uiPriority w:val="65"/>
    <w:rPr>
      <w:color w:val="000000"/>
    </w:rPr>
    <w:tblPr>
      <w:tblBorders>
        <w:top w:val="single" w:color="4F81BD" w:sz="8" w:space="0"/>
        <w:bottom w:val="single" w:color="4F81BD" w:sz="8" w:space="0"/>
      </w:tblBorders>
    </w:tblPr>
    <w:tblStylePr w:type="firstRow">
      <w:rPr>
        <w:rFonts w:cs="Times New Roman"/>
      </w:rPr>
      <w:tblPr/>
      <w:tcPr>
        <w:tcBorders>
          <w:top w:val="nil"/>
          <w:left w:val="single" w:color="4F81BD" w:sz="8" w:space="0"/>
        </w:tcBorders>
      </w:tcPr>
    </w:tblStylePr>
    <w:tblStylePr w:type="lastRow">
      <w:rPr>
        <w:b/>
        <w:bCs/>
        <w:color w:val="1F497D"/>
      </w:rPr>
      <w:tblPr/>
      <w:tcPr>
        <w:tcBorders>
          <w:top w:val="single" w:color="4F81BD" w:sz="8" w:space="0"/>
          <w:left w:val="single" w:color="4F81BD" w:sz="8" w:space="0"/>
        </w:tcBorders>
      </w:tcPr>
    </w:tblStylePr>
    <w:tblStylePr w:type="firstCol">
      <w:rPr>
        <w:b/>
        <w:bCs/>
      </w:rPr>
    </w:tblStylePr>
    <w:tblStylePr w:type="lastCol">
      <w:rPr>
        <w:b/>
        <w:bCs/>
      </w:rPr>
      <w:tblPr/>
      <w:tcPr>
        <w:tcBorders>
          <w:top w:val="single" w:color="4F81BD" w:sz="8" w:space="0"/>
          <w:left w:val="single" w:color="4F81BD" w:sz="8" w:space="0"/>
        </w:tcBorders>
      </w:tcPr>
    </w:tblStylePr>
    <w:tblStylePr w:type="band1Vert">
      <w:tblPr/>
      <w:tcPr>
        <w:shd w:val="clear" w:color="auto" w:fill="D3DFEE"/>
      </w:tcPr>
    </w:tblStylePr>
    <w:tblStylePr w:type="band1Horz">
      <w:tblPr/>
      <w:tcPr>
        <w:shd w:val="clear" w:color="auto" w:fill="D3DFEE"/>
      </w:tcPr>
    </w:tblStylePr>
  </w:style>
  <w:style w:type="table" w:styleId="188">
    <w:name w:val="Medium List 1 Accent 2"/>
    <w:basedOn w:val="12"/>
    <w:uiPriority w:val="65"/>
    <w:rPr>
      <w:color w:val="000000"/>
    </w:rPr>
    <w:tblPr>
      <w:tblBorders>
        <w:top w:val="single" w:color="C0504D" w:sz="8" w:space="0"/>
        <w:bottom w:val="single" w:color="C0504D" w:sz="8" w:space="0"/>
      </w:tblBorders>
    </w:tblPr>
    <w:tblStylePr w:type="firstRow">
      <w:rPr>
        <w:rFonts w:cs="Times New Roman"/>
      </w:rPr>
      <w:tblPr/>
      <w:tcPr>
        <w:tcBorders>
          <w:top w:val="nil"/>
          <w:left w:val="single" w:color="C0504D" w:sz="8" w:space="0"/>
        </w:tcBorders>
      </w:tcPr>
    </w:tblStylePr>
    <w:tblStylePr w:type="lastRow">
      <w:rPr>
        <w:b/>
        <w:bCs/>
        <w:color w:val="1F497D"/>
      </w:rPr>
      <w:tblPr/>
      <w:tcPr>
        <w:tcBorders>
          <w:top w:val="single" w:color="C0504D" w:sz="8" w:space="0"/>
          <w:left w:val="single" w:color="C0504D" w:sz="8" w:space="0"/>
        </w:tcBorders>
      </w:tcPr>
    </w:tblStylePr>
    <w:tblStylePr w:type="firstCol">
      <w:rPr>
        <w:b/>
        <w:bCs/>
      </w:rPr>
    </w:tblStylePr>
    <w:tblStylePr w:type="lastCol">
      <w:rPr>
        <w:b/>
        <w:bCs/>
      </w:rPr>
      <w:tblPr/>
      <w:tcPr>
        <w:tcBorders>
          <w:top w:val="single" w:color="C0504D" w:sz="8" w:space="0"/>
          <w:left w:val="single" w:color="C0504D" w:sz="8" w:space="0"/>
        </w:tcBorders>
      </w:tcPr>
    </w:tblStylePr>
    <w:tblStylePr w:type="band1Vert">
      <w:tblPr/>
      <w:tcPr>
        <w:shd w:val="clear" w:color="auto" w:fill="EFD3D2"/>
      </w:tcPr>
    </w:tblStylePr>
    <w:tblStylePr w:type="band1Horz">
      <w:tblPr/>
      <w:tcPr>
        <w:shd w:val="clear" w:color="auto" w:fill="EFD3D2"/>
      </w:tcPr>
    </w:tblStylePr>
  </w:style>
  <w:style w:type="table" w:styleId="189">
    <w:name w:val="Medium List 1 Accent 3"/>
    <w:basedOn w:val="12"/>
    <w:uiPriority w:val="65"/>
    <w:rPr>
      <w:color w:val="000000"/>
    </w:rPr>
    <w:tblPr>
      <w:tblBorders>
        <w:top w:val="single" w:color="9BBB59" w:sz="8" w:space="0"/>
        <w:bottom w:val="single" w:color="9BBB59" w:sz="8" w:space="0"/>
      </w:tblBorders>
    </w:tblPr>
    <w:tblStylePr w:type="firstRow">
      <w:rPr>
        <w:rFonts w:cs="Times New Roman"/>
      </w:rPr>
      <w:tblPr/>
      <w:tcPr>
        <w:tcBorders>
          <w:top w:val="nil"/>
          <w:left w:val="single" w:color="9BBB59" w:sz="8" w:space="0"/>
        </w:tcBorders>
      </w:tcPr>
    </w:tblStylePr>
    <w:tblStylePr w:type="lastRow">
      <w:rPr>
        <w:b/>
        <w:bCs/>
        <w:color w:val="1F497D"/>
      </w:rPr>
      <w:tblPr/>
      <w:tcPr>
        <w:tcBorders>
          <w:top w:val="single" w:color="9BBB59" w:sz="8" w:space="0"/>
          <w:left w:val="single" w:color="9BBB59" w:sz="8" w:space="0"/>
        </w:tcBorders>
      </w:tcPr>
    </w:tblStylePr>
    <w:tblStylePr w:type="firstCol">
      <w:rPr>
        <w:b/>
        <w:bCs/>
      </w:rPr>
    </w:tblStylePr>
    <w:tblStylePr w:type="lastCol">
      <w:rPr>
        <w:b/>
        <w:bCs/>
      </w:rPr>
      <w:tblPr/>
      <w:tcPr>
        <w:tcBorders>
          <w:top w:val="single" w:color="9BBB59" w:sz="8" w:space="0"/>
          <w:left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190">
    <w:name w:val="Medium List 1 Accent 4"/>
    <w:basedOn w:val="12"/>
    <w:uiPriority w:val="65"/>
    <w:rPr>
      <w:color w:val="000000"/>
    </w:rPr>
    <w:tblPr>
      <w:tblBorders>
        <w:top w:val="single" w:color="8064A2" w:sz="8" w:space="0"/>
        <w:bottom w:val="single" w:color="8064A2" w:sz="8" w:space="0"/>
      </w:tblBorders>
    </w:tblPr>
    <w:tblStylePr w:type="firstRow">
      <w:rPr>
        <w:rFonts w:cs="Times New Roman"/>
      </w:rPr>
      <w:tblPr/>
      <w:tcPr>
        <w:tcBorders>
          <w:top w:val="nil"/>
          <w:left w:val="single" w:color="8064A2" w:sz="8" w:space="0"/>
        </w:tcBorders>
      </w:tcPr>
    </w:tblStylePr>
    <w:tblStylePr w:type="lastRow">
      <w:rPr>
        <w:b/>
        <w:bCs/>
        <w:color w:val="1F497D"/>
      </w:rPr>
      <w:tblPr/>
      <w:tcPr>
        <w:tcBorders>
          <w:top w:val="single" w:color="8064A2" w:sz="8" w:space="0"/>
          <w:left w:val="single" w:color="8064A2" w:sz="8" w:space="0"/>
        </w:tcBorders>
      </w:tcPr>
    </w:tblStylePr>
    <w:tblStylePr w:type="firstCol">
      <w:rPr>
        <w:b/>
        <w:bCs/>
      </w:rPr>
    </w:tblStylePr>
    <w:tblStylePr w:type="lastCol">
      <w:rPr>
        <w:b/>
        <w:bCs/>
      </w:rPr>
      <w:tblPr/>
      <w:tcPr>
        <w:tcBorders>
          <w:top w:val="single" w:color="8064A2" w:sz="8" w:space="0"/>
          <w:left w:val="single" w:color="8064A2" w:sz="8" w:space="0"/>
        </w:tcBorders>
      </w:tcPr>
    </w:tblStylePr>
    <w:tblStylePr w:type="band1Vert">
      <w:tblPr/>
      <w:tcPr>
        <w:shd w:val="clear" w:color="auto" w:fill="DFD8E8"/>
      </w:tcPr>
    </w:tblStylePr>
    <w:tblStylePr w:type="band1Horz">
      <w:tblPr/>
      <w:tcPr>
        <w:shd w:val="clear" w:color="auto" w:fill="DFD8E8"/>
      </w:tcPr>
    </w:tblStylePr>
  </w:style>
  <w:style w:type="table" w:styleId="191">
    <w:name w:val="Medium List 1 Accent 5"/>
    <w:basedOn w:val="12"/>
    <w:uiPriority w:val="65"/>
    <w:rPr>
      <w:color w:val="000000"/>
    </w:rPr>
    <w:tblPr>
      <w:tblBorders>
        <w:top w:val="single" w:color="4BACC6" w:sz="8" w:space="0"/>
        <w:bottom w:val="single" w:color="4BACC6" w:sz="8" w:space="0"/>
      </w:tblBorders>
    </w:tblPr>
    <w:tblStylePr w:type="firstRow">
      <w:rPr>
        <w:rFonts w:cs="Times New Roman"/>
      </w:rPr>
      <w:tblPr/>
      <w:tcPr>
        <w:tcBorders>
          <w:top w:val="nil"/>
          <w:left w:val="single" w:color="4BACC6" w:sz="8" w:space="0"/>
        </w:tcBorders>
      </w:tcPr>
    </w:tblStylePr>
    <w:tblStylePr w:type="lastRow">
      <w:rPr>
        <w:b/>
        <w:bCs/>
        <w:color w:val="1F497D"/>
      </w:rPr>
      <w:tblPr/>
      <w:tcPr>
        <w:tcBorders>
          <w:top w:val="single" w:color="4BACC6" w:sz="8" w:space="0"/>
          <w:left w:val="single" w:color="4BACC6" w:sz="8" w:space="0"/>
        </w:tcBorders>
      </w:tcPr>
    </w:tblStylePr>
    <w:tblStylePr w:type="firstCol">
      <w:rPr>
        <w:b/>
        <w:bCs/>
      </w:rPr>
    </w:tblStylePr>
    <w:tblStylePr w:type="lastCol">
      <w:rPr>
        <w:b/>
        <w:bCs/>
      </w:rPr>
      <w:tblPr/>
      <w:tcPr>
        <w:tcBorders>
          <w:top w:val="single" w:color="4BACC6" w:sz="8" w:space="0"/>
          <w:left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192">
    <w:name w:val="Medium List 1 Accent 6"/>
    <w:basedOn w:val="12"/>
    <w:uiPriority w:val="65"/>
    <w:rPr>
      <w:color w:val="000000"/>
    </w:rPr>
    <w:tblPr>
      <w:tblBorders>
        <w:top w:val="single" w:color="F79646" w:sz="8" w:space="0"/>
        <w:bottom w:val="single" w:color="F79646" w:sz="8" w:space="0"/>
      </w:tblBorders>
    </w:tblPr>
    <w:tblStylePr w:type="firstRow">
      <w:rPr>
        <w:rFonts w:cs="Times New Roman"/>
      </w:rPr>
      <w:tblPr/>
      <w:tcPr>
        <w:tcBorders>
          <w:top w:val="nil"/>
          <w:left w:val="single" w:color="F79646" w:sz="8" w:space="0"/>
        </w:tcBorders>
      </w:tcPr>
    </w:tblStylePr>
    <w:tblStylePr w:type="lastRow">
      <w:rPr>
        <w:b/>
        <w:bCs/>
        <w:color w:val="1F497D"/>
      </w:rPr>
      <w:tblPr/>
      <w:tcPr>
        <w:tcBorders>
          <w:top w:val="single" w:color="F79646" w:sz="8" w:space="0"/>
          <w:left w:val="single" w:color="F79646" w:sz="8" w:space="0"/>
        </w:tcBorders>
      </w:tcPr>
    </w:tblStylePr>
    <w:tblStylePr w:type="firstCol">
      <w:rPr>
        <w:b/>
        <w:bCs/>
      </w:rPr>
    </w:tblStylePr>
    <w:tblStylePr w:type="lastCol">
      <w:rPr>
        <w:b/>
        <w:bCs/>
      </w:rPr>
      <w:tblPr/>
      <w:tcPr>
        <w:tcBorders>
          <w:top w:val="single" w:color="F79646" w:sz="8" w:space="0"/>
          <w:left w:val="single" w:color="F79646" w:sz="8" w:space="0"/>
        </w:tcBorders>
      </w:tcPr>
    </w:tblStylePr>
    <w:tblStylePr w:type="band1Vert">
      <w:tblPr/>
      <w:tcPr>
        <w:shd w:val="clear" w:color="auto" w:fill="FDE4D0"/>
      </w:tcPr>
    </w:tblStylePr>
    <w:tblStylePr w:type="band1Horz">
      <w:tblPr/>
      <w:tcPr>
        <w:shd w:val="clear" w:color="auto" w:fill="FDE4D0"/>
      </w:tcPr>
    </w:tblStylePr>
  </w:style>
  <w:style w:type="table" w:styleId="193">
    <w:name w:val="Medium List 2"/>
    <w:basedOn w:val="12"/>
    <w:uiPriority w:val="66"/>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tblBorders>
    </w:tblPr>
    <w:tblStylePr w:type="firstRow">
      <w:rPr>
        <w:sz w:val="24"/>
        <w:szCs w:val="24"/>
      </w:rPr>
      <w:tblPr/>
      <w:tcPr>
        <w:tcBorders>
          <w:top w:val="nil"/>
          <w:left w:val="single" w:color="000000" w:sz="24" w:space="0"/>
          <w:bottom w:val="nil"/>
          <w:right w:val="nil"/>
          <w:insideH w:val="nil"/>
          <w:insideV w:val="nil"/>
        </w:tcBorders>
        <w:shd w:val="clear" w:color="auto" w:fill="FFFFFF"/>
      </w:tcPr>
    </w:tblStylePr>
    <w:tblStylePr w:type="lastRow">
      <w:tblPr/>
      <w:tcPr>
        <w:tcBorders>
          <w:top w:val="single" w:color="000000" w:sz="8" w:space="0"/>
          <w:left w:val="nil"/>
          <w:bottom w:val="nil"/>
          <w:right w:val="nil"/>
          <w:insideH w:val="nil"/>
          <w:insideV w:val="nil"/>
        </w:tcBorders>
        <w:shd w:val="clear" w:color="auto" w:fill="FFFFFF"/>
      </w:tcPr>
    </w:tblStylePr>
    <w:tblStylePr w:type="firstCol">
      <w:tblPr/>
      <w:tcPr>
        <w:tcBorders>
          <w:top w:val="nil"/>
          <w:left w:val="nil"/>
          <w:bottom w:val="nil"/>
          <w:right w:val="single" w:color="000000" w:sz="8" w:space="0"/>
          <w:insideH w:val="nil"/>
          <w:insideV w:val="nil"/>
        </w:tcBorders>
        <w:shd w:val="clear" w:color="auto" w:fill="FFFFFF"/>
      </w:tcPr>
    </w:tblStylePr>
    <w:tblStylePr w:type="lastCol">
      <w:tblPr/>
      <w:tcPr>
        <w:tcBorders>
          <w:top w:val="nil"/>
          <w:left w:val="nil"/>
          <w:bottom w:val="single" w:color="000000"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194">
    <w:name w:val="Medium List 2 Accent 1"/>
    <w:basedOn w:val="12"/>
    <w:uiPriority w:val="66"/>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tblBorders>
    </w:tblPr>
    <w:tblStylePr w:type="firstRow">
      <w:rPr>
        <w:sz w:val="24"/>
        <w:szCs w:val="24"/>
      </w:rPr>
      <w:tblPr/>
      <w:tcPr>
        <w:tcBorders>
          <w:top w:val="nil"/>
          <w:left w:val="single" w:color="4F81BD" w:sz="24" w:space="0"/>
          <w:bottom w:val="nil"/>
          <w:right w:val="nil"/>
          <w:insideH w:val="nil"/>
          <w:insideV w:val="nil"/>
        </w:tcBorders>
        <w:shd w:val="clear" w:color="auto" w:fill="FFFFFF"/>
      </w:tcPr>
    </w:tblStylePr>
    <w:tblStylePr w:type="lastRow">
      <w:tblPr/>
      <w:tcPr>
        <w:tcBorders>
          <w:top w:val="single" w:color="4F81BD" w:sz="8" w:space="0"/>
          <w:left w:val="nil"/>
          <w:bottom w:val="nil"/>
          <w:right w:val="nil"/>
          <w:insideH w:val="nil"/>
          <w:insideV w:val="nil"/>
        </w:tcBorders>
        <w:shd w:val="clear" w:color="auto" w:fill="FFFFFF"/>
      </w:tcPr>
    </w:tblStylePr>
    <w:tblStylePr w:type="firstCol">
      <w:tblPr/>
      <w:tcPr>
        <w:tcBorders>
          <w:top w:val="nil"/>
          <w:left w:val="nil"/>
          <w:bottom w:val="nil"/>
          <w:right w:val="single" w:color="4F81BD" w:sz="8" w:space="0"/>
          <w:insideH w:val="nil"/>
          <w:insideV w:val="nil"/>
        </w:tcBorders>
        <w:shd w:val="clear" w:color="auto" w:fill="FFFFFF"/>
      </w:tcPr>
    </w:tblStylePr>
    <w:tblStylePr w:type="lastCol">
      <w:tblPr/>
      <w:tcPr>
        <w:tcBorders>
          <w:top w:val="nil"/>
          <w:left w:val="nil"/>
          <w:bottom w:val="single" w:color="4F81B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195">
    <w:name w:val="Medium List 2 Accent 2"/>
    <w:basedOn w:val="12"/>
    <w:uiPriority w:val="66"/>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tblBorders>
    </w:tblPr>
    <w:tblStylePr w:type="firstRow">
      <w:rPr>
        <w:sz w:val="24"/>
        <w:szCs w:val="24"/>
      </w:rPr>
      <w:tblPr/>
      <w:tcPr>
        <w:tcBorders>
          <w:top w:val="nil"/>
          <w:left w:val="single" w:color="C0504D" w:sz="24" w:space="0"/>
          <w:bottom w:val="nil"/>
          <w:right w:val="nil"/>
          <w:insideH w:val="nil"/>
          <w:insideV w:val="nil"/>
        </w:tcBorders>
        <w:shd w:val="clear" w:color="auto" w:fill="FFFFFF"/>
      </w:tcPr>
    </w:tblStylePr>
    <w:tblStylePr w:type="lastRow">
      <w:tblPr/>
      <w:tcPr>
        <w:tcBorders>
          <w:top w:val="single" w:color="C0504D" w:sz="8" w:space="0"/>
          <w:left w:val="nil"/>
          <w:bottom w:val="nil"/>
          <w:right w:val="nil"/>
          <w:insideH w:val="nil"/>
          <w:insideV w:val="nil"/>
        </w:tcBorders>
        <w:shd w:val="clear" w:color="auto" w:fill="FFFFFF"/>
      </w:tcPr>
    </w:tblStylePr>
    <w:tblStylePr w:type="firstCol">
      <w:tblPr/>
      <w:tcPr>
        <w:tcBorders>
          <w:top w:val="nil"/>
          <w:left w:val="nil"/>
          <w:bottom w:val="nil"/>
          <w:right w:val="single" w:color="C0504D" w:sz="8" w:space="0"/>
          <w:insideH w:val="nil"/>
          <w:insideV w:val="nil"/>
        </w:tcBorders>
        <w:shd w:val="clear" w:color="auto" w:fill="FFFFFF"/>
      </w:tcPr>
    </w:tblStylePr>
    <w:tblStylePr w:type="lastCol">
      <w:tblPr/>
      <w:tcPr>
        <w:tcBorders>
          <w:top w:val="nil"/>
          <w:left w:val="nil"/>
          <w:bottom w:val="single" w:color="C0504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196">
    <w:name w:val="Medium List 2 Accent 3"/>
    <w:basedOn w:val="12"/>
    <w:uiPriority w:val="66"/>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tblBorders>
    </w:tblPr>
    <w:tblStylePr w:type="firstRow">
      <w:rPr>
        <w:sz w:val="24"/>
        <w:szCs w:val="24"/>
      </w:rPr>
      <w:tblPr/>
      <w:tcPr>
        <w:tcBorders>
          <w:top w:val="nil"/>
          <w:left w:val="single" w:color="9BBB59" w:sz="24" w:space="0"/>
          <w:bottom w:val="nil"/>
          <w:right w:val="nil"/>
          <w:insideH w:val="nil"/>
          <w:insideV w:val="nil"/>
        </w:tcBorders>
        <w:shd w:val="clear" w:color="auto" w:fill="FFFFFF"/>
      </w:tcPr>
    </w:tblStylePr>
    <w:tblStylePr w:type="lastRow">
      <w:tblPr/>
      <w:tcPr>
        <w:tcBorders>
          <w:top w:val="single" w:color="9BBB59" w:sz="8" w:space="0"/>
          <w:left w:val="nil"/>
          <w:bottom w:val="nil"/>
          <w:right w:val="nil"/>
          <w:insideH w:val="nil"/>
          <w:insideV w:val="nil"/>
        </w:tcBorders>
        <w:shd w:val="clear" w:color="auto" w:fill="FFFFFF"/>
      </w:tcPr>
    </w:tblStylePr>
    <w:tblStylePr w:type="firstCol">
      <w:tblPr/>
      <w:tcPr>
        <w:tcBorders>
          <w:top w:val="nil"/>
          <w:left w:val="nil"/>
          <w:bottom w:val="nil"/>
          <w:right w:val="single" w:color="9BBB59" w:sz="8" w:space="0"/>
          <w:insideH w:val="nil"/>
          <w:insideV w:val="nil"/>
        </w:tcBorders>
        <w:shd w:val="clear" w:color="auto" w:fill="FFFFFF"/>
      </w:tcPr>
    </w:tblStylePr>
    <w:tblStylePr w:type="lastCol">
      <w:tblPr/>
      <w:tcPr>
        <w:tcBorders>
          <w:top w:val="nil"/>
          <w:left w:val="nil"/>
          <w:bottom w:val="single" w:color="9BBB59"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197">
    <w:name w:val="Medium List 2 Accent 4"/>
    <w:basedOn w:val="12"/>
    <w:uiPriority w:val="66"/>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tblBorders>
    </w:tblPr>
    <w:tblStylePr w:type="firstRow">
      <w:rPr>
        <w:sz w:val="24"/>
        <w:szCs w:val="24"/>
      </w:rPr>
      <w:tblPr/>
      <w:tcPr>
        <w:tcBorders>
          <w:top w:val="nil"/>
          <w:left w:val="single" w:color="8064A2" w:sz="24" w:space="0"/>
          <w:bottom w:val="nil"/>
          <w:right w:val="nil"/>
          <w:insideH w:val="nil"/>
          <w:insideV w:val="nil"/>
        </w:tcBorders>
        <w:shd w:val="clear" w:color="auto" w:fill="FFFFFF"/>
      </w:tcPr>
    </w:tblStylePr>
    <w:tblStylePr w:type="lastRow">
      <w:tblPr/>
      <w:tcPr>
        <w:tcBorders>
          <w:top w:val="single" w:color="8064A2" w:sz="8" w:space="0"/>
          <w:left w:val="nil"/>
          <w:bottom w:val="nil"/>
          <w:right w:val="nil"/>
          <w:insideH w:val="nil"/>
          <w:insideV w:val="nil"/>
        </w:tcBorders>
        <w:shd w:val="clear" w:color="auto" w:fill="FFFFFF"/>
      </w:tcPr>
    </w:tblStylePr>
    <w:tblStylePr w:type="firstCol">
      <w:tblPr/>
      <w:tcPr>
        <w:tcBorders>
          <w:top w:val="nil"/>
          <w:left w:val="nil"/>
          <w:bottom w:val="nil"/>
          <w:right w:val="single" w:color="8064A2" w:sz="8" w:space="0"/>
          <w:insideH w:val="nil"/>
          <w:insideV w:val="nil"/>
        </w:tcBorders>
        <w:shd w:val="clear" w:color="auto" w:fill="FFFFFF"/>
      </w:tcPr>
    </w:tblStylePr>
    <w:tblStylePr w:type="lastCol">
      <w:tblPr/>
      <w:tcPr>
        <w:tcBorders>
          <w:top w:val="nil"/>
          <w:left w:val="nil"/>
          <w:bottom w:val="single" w:color="8064A2"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198">
    <w:name w:val="Medium List 2 Accent 5"/>
    <w:basedOn w:val="12"/>
    <w:uiPriority w:val="66"/>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tblBorders>
    </w:tblPr>
    <w:tblStylePr w:type="firstRow">
      <w:rPr>
        <w:sz w:val="24"/>
        <w:szCs w:val="24"/>
      </w:rPr>
      <w:tblPr/>
      <w:tcPr>
        <w:tcBorders>
          <w:top w:val="nil"/>
          <w:left w:val="single" w:color="4BACC6" w:sz="24" w:space="0"/>
          <w:bottom w:val="nil"/>
          <w:right w:val="nil"/>
          <w:insideH w:val="nil"/>
          <w:insideV w:val="nil"/>
        </w:tcBorders>
        <w:shd w:val="clear" w:color="auto" w:fill="FFFFFF"/>
      </w:tcPr>
    </w:tblStylePr>
    <w:tblStylePr w:type="lastRow">
      <w:tblPr/>
      <w:tcPr>
        <w:tcBorders>
          <w:top w:val="single" w:color="4BACC6" w:sz="8" w:space="0"/>
          <w:left w:val="nil"/>
          <w:bottom w:val="nil"/>
          <w:right w:val="nil"/>
          <w:insideH w:val="nil"/>
          <w:insideV w:val="nil"/>
        </w:tcBorders>
        <w:shd w:val="clear" w:color="auto" w:fill="FFFFFF"/>
      </w:tcPr>
    </w:tblStylePr>
    <w:tblStylePr w:type="firstCol">
      <w:tblPr/>
      <w:tcPr>
        <w:tcBorders>
          <w:top w:val="nil"/>
          <w:left w:val="nil"/>
          <w:bottom w:val="nil"/>
          <w:right w:val="single" w:color="4BACC6" w:sz="8" w:space="0"/>
          <w:insideH w:val="nil"/>
          <w:insideV w:val="nil"/>
        </w:tcBorders>
        <w:shd w:val="clear" w:color="auto" w:fill="FFFFFF"/>
      </w:tcPr>
    </w:tblStylePr>
    <w:tblStylePr w:type="lastCol">
      <w:tblPr/>
      <w:tcPr>
        <w:tcBorders>
          <w:top w:val="nil"/>
          <w:left w:val="nil"/>
          <w:bottom w:val="single" w:color="4BACC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199">
    <w:name w:val="Medium List 2 Accent 6"/>
    <w:basedOn w:val="12"/>
    <w:uiPriority w:val="66"/>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tblBorders>
    </w:tblPr>
    <w:tblStylePr w:type="firstRow">
      <w:rPr>
        <w:sz w:val="24"/>
        <w:szCs w:val="24"/>
      </w:rPr>
      <w:tblPr/>
      <w:tcPr>
        <w:tcBorders>
          <w:top w:val="nil"/>
          <w:left w:val="single" w:color="F79646" w:sz="24" w:space="0"/>
          <w:bottom w:val="nil"/>
          <w:right w:val="nil"/>
          <w:insideH w:val="nil"/>
          <w:insideV w:val="nil"/>
        </w:tcBorders>
        <w:shd w:val="clear" w:color="auto" w:fill="FFFFFF"/>
      </w:tcPr>
    </w:tblStylePr>
    <w:tblStylePr w:type="lastRow">
      <w:tblPr/>
      <w:tcPr>
        <w:tcBorders>
          <w:top w:val="single" w:color="F79646" w:sz="8" w:space="0"/>
          <w:left w:val="nil"/>
          <w:bottom w:val="nil"/>
          <w:right w:val="nil"/>
          <w:insideH w:val="nil"/>
          <w:insideV w:val="nil"/>
        </w:tcBorders>
        <w:shd w:val="clear" w:color="auto" w:fill="FFFFFF"/>
      </w:tcPr>
    </w:tblStylePr>
    <w:tblStylePr w:type="firstCol">
      <w:tblPr/>
      <w:tcPr>
        <w:tcBorders>
          <w:top w:val="nil"/>
          <w:left w:val="nil"/>
          <w:bottom w:val="nil"/>
          <w:right w:val="single" w:color="F79646" w:sz="8" w:space="0"/>
          <w:insideH w:val="nil"/>
          <w:insideV w:val="nil"/>
        </w:tcBorders>
        <w:shd w:val="clear" w:color="auto" w:fill="FFFFFF"/>
      </w:tcPr>
    </w:tblStylePr>
    <w:tblStylePr w:type="lastCol">
      <w:tblPr/>
      <w:tcPr>
        <w:tcBorders>
          <w:top w:val="nil"/>
          <w:left w:val="nil"/>
          <w:bottom w:val="single" w:color="F7964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200">
    <w:name w:val="Medium Grid 1"/>
    <w:basedOn w:val="12"/>
    <w:uiPriority w:val="67"/>
    <w:tblPr>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blPr/>
      <w:tcPr>
        <w:tcBorders>
          <w:top w:val="single" w:color="404040" w:sz="18" w:space="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201">
    <w:name w:val="Medium Grid 1 Accent 1"/>
    <w:basedOn w:val="12"/>
    <w:uiPriority w:val="67"/>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202">
    <w:name w:val="Medium Grid 1 Accent 2"/>
    <w:basedOn w:val="12"/>
    <w:uiPriority w:val="67"/>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203">
    <w:name w:val="Medium Grid 1 Accent 3"/>
    <w:basedOn w:val="12"/>
    <w:qFormat/>
    <w:uiPriority w:val="67"/>
    <w:tblPr>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204">
    <w:name w:val="Medium Grid 1 Accent 4"/>
    <w:basedOn w:val="12"/>
    <w:uiPriority w:val="67"/>
    <w:tblPr>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Pr>
    <w:tcPr>
      <w:shd w:val="clear" w:color="auto" w:fill="DFD8E8"/>
    </w:tcPr>
    <w:tblStylePr w:type="firstRow">
      <w:rPr>
        <w:b/>
        <w:bCs/>
      </w:rPr>
    </w:tblStylePr>
    <w:tblStylePr w:type="lastRow">
      <w:rPr>
        <w:b/>
        <w:bCs/>
      </w:rPr>
      <w:tblPr/>
      <w:tcPr>
        <w:tcBorders>
          <w:top w:val="single" w:color="9F8AB9" w:sz="18" w:space="0"/>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205">
    <w:name w:val="Medium Grid 1 Accent 5"/>
    <w:basedOn w:val="12"/>
    <w:uiPriority w:val="67"/>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Pr>
    <w:tcPr>
      <w:shd w:val="clear" w:color="auto" w:fill="D2EAF1"/>
    </w:tcPr>
    <w:tblStylePr w:type="firstRow">
      <w:rPr>
        <w:b/>
        <w:bCs/>
      </w:rPr>
    </w:tblStylePr>
    <w:tblStylePr w:type="lastRow">
      <w:rPr>
        <w:b/>
        <w:bCs/>
      </w:rPr>
      <w:tblPr/>
      <w:tcPr>
        <w:tcBorders>
          <w:top w:val="single" w:color="78C0D4" w:sz="18" w:space="0"/>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206">
    <w:name w:val="Medium Grid 1 Accent 6"/>
    <w:basedOn w:val="12"/>
    <w:uiPriority w:val="67"/>
    <w:tblPr>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Pr>
    <w:tcPr>
      <w:shd w:val="clear" w:color="auto" w:fill="FDE4D0"/>
    </w:tcPr>
    <w:tblStylePr w:type="firstRow">
      <w:rPr>
        <w:b/>
        <w:bCs/>
      </w:rPr>
    </w:tblStylePr>
    <w:tblStylePr w:type="lastRow">
      <w:rPr>
        <w:b/>
        <w:bCs/>
      </w:rPr>
      <w:tblPr/>
      <w:tcPr>
        <w:tcBorders>
          <w:top w:val="single" w:color="F9B074" w:sz="18" w:space="0"/>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07">
    <w:name w:val="Medium Grid 2"/>
    <w:basedOn w:val="12"/>
    <w:uiPriority w:val="68"/>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insideV w:val="single" w:sz="6" w:space="0"/>
        </w:tcBorders>
        <w:shd w:val="clear" w:color="auto" w:fill="808080"/>
      </w:tcPr>
    </w:tblStylePr>
    <w:tblStylePr w:type="nwCell">
      <w:tblPr/>
      <w:tcPr>
        <w:shd w:val="clear" w:color="auto" w:fill="FFFFFF"/>
      </w:tcPr>
    </w:tblStylePr>
  </w:style>
  <w:style w:type="table" w:styleId="208">
    <w:name w:val="Medium Grid 2 Accent 1"/>
    <w:basedOn w:val="12"/>
    <w:uiPriority w:val="68"/>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insideV w:val="single" w:sz="6" w:space="0"/>
        </w:tcBorders>
        <w:shd w:val="clear" w:color="auto" w:fill="A7BFDE"/>
      </w:tcPr>
    </w:tblStylePr>
    <w:tblStylePr w:type="nwCell">
      <w:tblPr/>
      <w:tcPr>
        <w:shd w:val="clear" w:color="auto" w:fill="FFFFFF"/>
      </w:tcPr>
    </w:tblStylePr>
  </w:style>
  <w:style w:type="table" w:styleId="209">
    <w:name w:val="Medium Grid 2 Accent 2"/>
    <w:basedOn w:val="12"/>
    <w:uiPriority w:val="68"/>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insideV w:val="single" w:sz="6" w:space="0"/>
        </w:tcBorders>
        <w:shd w:val="clear" w:color="auto" w:fill="DFA7A6"/>
      </w:tcPr>
    </w:tblStylePr>
    <w:tblStylePr w:type="nwCell">
      <w:tblPr/>
      <w:tcPr>
        <w:shd w:val="clear" w:color="auto" w:fill="FFFFFF"/>
      </w:tcPr>
    </w:tblStylePr>
  </w:style>
  <w:style w:type="table" w:styleId="210">
    <w:name w:val="Medium Grid 2 Accent 3"/>
    <w:basedOn w:val="12"/>
    <w:uiPriority w:val="68"/>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insideV w:val="single" w:sz="6" w:space="0"/>
        </w:tcBorders>
        <w:shd w:val="clear" w:color="auto" w:fill="CDDDAC"/>
      </w:tcPr>
    </w:tblStylePr>
    <w:tblStylePr w:type="nwCell">
      <w:tblPr/>
      <w:tcPr>
        <w:shd w:val="clear" w:color="auto" w:fill="FFFFFF"/>
      </w:tcPr>
    </w:tblStylePr>
  </w:style>
  <w:style w:type="table" w:styleId="211">
    <w:name w:val="Medium Grid 2 Accent 4"/>
    <w:basedOn w:val="12"/>
    <w:uiPriority w:val="68"/>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insideV w:val="single" w:sz="6" w:space="0"/>
        </w:tcBorders>
        <w:shd w:val="clear" w:color="auto" w:fill="BFB1D0"/>
      </w:tcPr>
    </w:tblStylePr>
    <w:tblStylePr w:type="nwCell">
      <w:tblPr/>
      <w:tcPr>
        <w:shd w:val="clear" w:color="auto" w:fill="FFFFFF"/>
      </w:tcPr>
    </w:tblStylePr>
  </w:style>
  <w:style w:type="table" w:styleId="212">
    <w:name w:val="Medium Grid 2 Accent 5"/>
    <w:basedOn w:val="12"/>
    <w:uiPriority w:val="68"/>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insideV w:val="single" w:sz="6" w:space="0"/>
        </w:tcBorders>
        <w:shd w:val="clear" w:color="auto" w:fill="A5D5E2"/>
      </w:tcPr>
    </w:tblStylePr>
    <w:tblStylePr w:type="nwCell">
      <w:tblPr/>
      <w:tcPr>
        <w:shd w:val="clear" w:color="auto" w:fill="FFFFFF"/>
      </w:tcPr>
    </w:tblStylePr>
  </w:style>
  <w:style w:type="table" w:styleId="213">
    <w:name w:val="Medium Grid 2 Accent 6"/>
    <w:basedOn w:val="12"/>
    <w:qFormat/>
    <w:uiPriority w:val="68"/>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insideV w:val="single" w:sz="6" w:space="0"/>
        </w:tcBorders>
        <w:shd w:val="clear" w:color="auto" w:fill="FBCAA2"/>
      </w:tcPr>
    </w:tblStylePr>
    <w:tblStylePr w:type="nwCell">
      <w:tblPr/>
      <w:tcPr>
        <w:shd w:val="clear" w:color="auto" w:fill="FFFFFF"/>
      </w:tcPr>
    </w:tblStylePr>
  </w:style>
  <w:style w:type="table" w:styleId="214">
    <w:name w:val="Medium Grid 3"/>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C0C0C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000000"/>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000000"/>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000000"/>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000000"/>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80808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808080"/>
      </w:tcPr>
    </w:tblStylePr>
  </w:style>
  <w:style w:type="table" w:styleId="215">
    <w:name w:val="Medium Grid 3 Accent 1"/>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BFDE"/>
      </w:tcPr>
    </w:tblStylePr>
  </w:style>
  <w:style w:type="table" w:styleId="216">
    <w:name w:val="Medium Grid 3 Accent 2"/>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FD3D2"/>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C0504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C0504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DFA7A6"/>
      </w:tcPr>
    </w:tblStylePr>
  </w:style>
  <w:style w:type="table" w:styleId="217">
    <w:name w:val="Medium Grid 3 Accent 3"/>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9BBB59"/>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9BBB59"/>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CDDDAC"/>
      </w:tcPr>
    </w:tblStylePr>
  </w:style>
  <w:style w:type="table" w:styleId="218">
    <w:name w:val="Medium Grid 3 Accent 4"/>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FD8E8"/>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8064A2"/>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8064A2"/>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BFB1D0"/>
      </w:tcPr>
    </w:tblStylePr>
  </w:style>
  <w:style w:type="table" w:styleId="219">
    <w:name w:val="Medium Grid 3 Accent 5"/>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2EAF1"/>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BACC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BACC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5D5E2"/>
      </w:tcPr>
    </w:tblStylePr>
  </w:style>
  <w:style w:type="table" w:styleId="220">
    <w:name w:val="Medium Grid 3 Accent 6"/>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DE4D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F7964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F7964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FBCAA2"/>
      </w:tcPr>
    </w:tblStylePr>
  </w:style>
  <w:style w:type="table" w:styleId="221">
    <w:name w:val="Dark List"/>
    <w:basedOn w:val="12"/>
    <w:uiPriority w:val="70"/>
    <w:rPr>
      <w:color w:val="FFFFFF"/>
    </w:rPr>
    <w:tblPr>
      <w:tblStyleRowBandSize w:val="1"/>
      <w:tblStyleColBandSize w:val="1"/>
    </w:tblPr>
    <w:tcPr>
      <w:shd w:val="clear" w:color="auto" w:fill="000000"/>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000000"/>
      </w:tcPr>
    </w:tblStylePr>
    <w:tblStylePr w:type="firstCol">
      <w:tblPr/>
      <w:tcPr>
        <w:tcBorders>
          <w:top w:val="nil"/>
          <w:left w:val="nil"/>
          <w:bottom w:val="nil"/>
          <w:right w:val="single" w:color="FFFFFF" w:sz="18" w:space="0"/>
          <w:insideH w:val="nil"/>
          <w:insideV w:val="nil"/>
        </w:tcBorders>
        <w:shd w:val="clear" w:color="auto" w:fill="000000"/>
      </w:tcPr>
    </w:tblStylePr>
    <w:tblStylePr w:type="lastCol">
      <w:tblPr/>
      <w:tcPr>
        <w:tcBorders>
          <w:top w:val="nil"/>
          <w:left w:val="nil"/>
          <w:bottom w:val="single" w:color="FFFFFF" w:sz="18" w:space="0"/>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222">
    <w:name w:val="Dark List Accent 1"/>
    <w:basedOn w:val="12"/>
    <w:uiPriority w:val="70"/>
    <w:rPr>
      <w:color w:val="FFFFFF"/>
    </w:rPr>
    <w:tblPr>
      <w:tblStyleRowBandSize w:val="1"/>
      <w:tblStyleColBandSize w:val="1"/>
    </w:tblPr>
    <w:tcPr>
      <w:shd w:val="clear" w:color="auto" w:fill="4F81B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43F60"/>
      </w:tcPr>
    </w:tblStylePr>
    <w:tblStylePr w:type="firstCol">
      <w:tblPr/>
      <w:tcPr>
        <w:tcBorders>
          <w:top w:val="nil"/>
          <w:left w:val="nil"/>
          <w:bottom w:val="nil"/>
          <w:right w:val="single" w:color="FFFFFF" w:sz="18" w:space="0"/>
          <w:insideH w:val="nil"/>
          <w:insideV w:val="nil"/>
        </w:tcBorders>
        <w:shd w:val="clear" w:color="auto" w:fill="365F91"/>
      </w:tcPr>
    </w:tblStylePr>
    <w:tblStylePr w:type="lastCol">
      <w:tblPr/>
      <w:tcPr>
        <w:tcBorders>
          <w:top w:val="nil"/>
          <w:left w:val="nil"/>
          <w:bottom w:val="single" w:color="FFFFFF" w:sz="18" w:space="0"/>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223">
    <w:name w:val="Dark List Accent 2"/>
    <w:basedOn w:val="12"/>
    <w:uiPriority w:val="70"/>
    <w:rPr>
      <w:color w:val="FFFFFF"/>
    </w:rPr>
    <w:tblPr>
      <w:tblStyleRowBandSize w:val="1"/>
      <w:tblStyleColBandSize w:val="1"/>
    </w:tblPr>
    <w:tcPr>
      <w:shd w:val="clear" w:color="auto" w:fill="C0504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622423"/>
      </w:tcPr>
    </w:tblStylePr>
    <w:tblStylePr w:type="firstCol">
      <w:tblPr/>
      <w:tcPr>
        <w:tcBorders>
          <w:top w:val="nil"/>
          <w:left w:val="nil"/>
          <w:bottom w:val="nil"/>
          <w:right w:val="single" w:color="FFFFFF" w:sz="18" w:space="0"/>
          <w:insideH w:val="nil"/>
          <w:insideV w:val="nil"/>
        </w:tcBorders>
        <w:shd w:val="clear" w:color="auto" w:fill="943634"/>
      </w:tcPr>
    </w:tblStylePr>
    <w:tblStylePr w:type="lastCol">
      <w:tblPr/>
      <w:tcPr>
        <w:tcBorders>
          <w:top w:val="nil"/>
          <w:left w:val="nil"/>
          <w:bottom w:val="single" w:color="FFFFFF" w:sz="18" w:space="0"/>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224">
    <w:name w:val="Dark List Accent 3"/>
    <w:basedOn w:val="12"/>
    <w:uiPriority w:val="70"/>
    <w:rPr>
      <w:color w:val="FFFFFF"/>
    </w:rPr>
    <w:tblPr>
      <w:tblStyleRowBandSize w:val="1"/>
      <w:tblStyleColBandSize w:val="1"/>
    </w:tblPr>
    <w:tcPr>
      <w:shd w:val="clear" w:color="auto" w:fill="9BBB59"/>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4E6128"/>
      </w:tcPr>
    </w:tblStylePr>
    <w:tblStylePr w:type="firstCol">
      <w:tblPr/>
      <w:tcPr>
        <w:tcBorders>
          <w:top w:val="nil"/>
          <w:left w:val="nil"/>
          <w:bottom w:val="nil"/>
          <w:right w:val="single" w:color="FFFFFF" w:sz="18" w:space="0"/>
          <w:insideH w:val="nil"/>
          <w:insideV w:val="nil"/>
        </w:tcBorders>
        <w:shd w:val="clear" w:color="auto" w:fill="76923C"/>
      </w:tcPr>
    </w:tblStylePr>
    <w:tblStylePr w:type="lastCol">
      <w:tblPr/>
      <w:tcPr>
        <w:tcBorders>
          <w:top w:val="nil"/>
          <w:left w:val="nil"/>
          <w:bottom w:val="single" w:color="FFFFFF" w:sz="18" w:space="0"/>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225">
    <w:name w:val="Dark List Accent 4"/>
    <w:basedOn w:val="12"/>
    <w:qFormat/>
    <w:uiPriority w:val="70"/>
    <w:rPr>
      <w:color w:val="FFFFFF"/>
    </w:rPr>
    <w:tblPr>
      <w:tblStyleRowBandSize w:val="1"/>
      <w:tblStyleColBandSize w:val="1"/>
    </w:tblPr>
    <w:tcPr>
      <w:shd w:val="clear" w:color="auto" w:fill="8064A2"/>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3F3151"/>
      </w:tcPr>
    </w:tblStylePr>
    <w:tblStylePr w:type="firstCol">
      <w:tblPr/>
      <w:tcPr>
        <w:tcBorders>
          <w:top w:val="nil"/>
          <w:left w:val="nil"/>
          <w:bottom w:val="nil"/>
          <w:right w:val="single" w:color="FFFFFF" w:sz="18" w:space="0"/>
          <w:insideH w:val="nil"/>
          <w:insideV w:val="nil"/>
        </w:tcBorders>
        <w:shd w:val="clear" w:color="auto" w:fill="5F497A"/>
      </w:tcPr>
    </w:tblStylePr>
    <w:tblStylePr w:type="lastCol">
      <w:tblPr/>
      <w:tcPr>
        <w:tcBorders>
          <w:top w:val="nil"/>
          <w:left w:val="nil"/>
          <w:bottom w:val="single" w:color="FFFFFF" w:sz="18" w:space="0"/>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226">
    <w:name w:val="Dark List Accent 5"/>
    <w:basedOn w:val="12"/>
    <w:uiPriority w:val="70"/>
    <w:rPr>
      <w:color w:val="FFFFFF"/>
    </w:rPr>
    <w:tblPr>
      <w:tblStyleRowBandSize w:val="1"/>
      <w:tblStyleColBandSize w:val="1"/>
    </w:tblPr>
    <w:tcPr>
      <w:shd w:val="clear" w:color="auto" w:fill="4BACC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05867"/>
      </w:tcPr>
    </w:tblStylePr>
    <w:tblStylePr w:type="firstCol">
      <w:tblPr/>
      <w:tcPr>
        <w:tcBorders>
          <w:top w:val="nil"/>
          <w:left w:val="nil"/>
          <w:bottom w:val="nil"/>
          <w:right w:val="single" w:color="FFFFFF" w:sz="18" w:space="0"/>
          <w:insideH w:val="nil"/>
          <w:insideV w:val="nil"/>
        </w:tcBorders>
        <w:shd w:val="clear" w:color="auto" w:fill="31849B"/>
      </w:tcPr>
    </w:tblStylePr>
    <w:tblStylePr w:type="lastCol">
      <w:tblPr/>
      <w:tcPr>
        <w:tcBorders>
          <w:top w:val="nil"/>
          <w:left w:val="nil"/>
          <w:bottom w:val="single" w:color="FFFFFF" w:sz="18" w:space="0"/>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227">
    <w:name w:val="Dark List Accent 6"/>
    <w:basedOn w:val="12"/>
    <w:uiPriority w:val="70"/>
    <w:rPr>
      <w:color w:val="FFFFFF"/>
    </w:rPr>
    <w:tblPr>
      <w:tblStyleRowBandSize w:val="1"/>
      <w:tblStyleColBandSize w:val="1"/>
    </w:tblPr>
    <w:tcPr>
      <w:shd w:val="clear" w:color="auto" w:fill="F7964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nil"/>
          <w:bottom w:val="single" w:color="FFFFFF" w:sz="18" w:space="0"/>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228">
    <w:name w:val="Colorful Shading"/>
    <w:basedOn w:val="12"/>
    <w:qFormat/>
    <w:uiPriority w:val="71"/>
    <w:rPr>
      <w:color w:val="000000"/>
    </w:rPr>
    <w:tblPr>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Pr>
    <w:tcPr>
      <w:shd w:val="clear" w:color="auto" w:fill="E6E6E6"/>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000000"/>
      </w:tcPr>
    </w:tblStylePr>
    <w:tblStylePr w:type="firstCol">
      <w:rPr>
        <w:color w:val="FFFFFF"/>
      </w:rPr>
      <w:tblPr/>
      <w:tcPr>
        <w:tcBorders>
          <w:top w:val="nil"/>
          <w:left w:val="nil"/>
          <w:bottom w:val="nil"/>
          <w:right w:val="nil"/>
          <w:insideH w:val="single" w:sz="4" w:space="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229">
    <w:name w:val="Colorful Shading Accent 1"/>
    <w:basedOn w:val="12"/>
    <w:uiPriority w:val="71"/>
    <w:rPr>
      <w:color w:val="000000"/>
    </w:rPr>
    <w:tblPr>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Pr>
    <w:tcPr>
      <w:shd w:val="clear" w:color="auto" w:fill="EDF2F8"/>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C4C74"/>
      </w:tcPr>
    </w:tblStylePr>
    <w:tblStylePr w:type="firstCol">
      <w:rPr>
        <w:color w:val="FFFFFF"/>
      </w:rPr>
      <w:tblPr/>
      <w:tcPr>
        <w:tcBorders>
          <w:top w:val="nil"/>
          <w:left w:val="nil"/>
          <w:bottom w:val="nil"/>
          <w:right w:val="nil"/>
          <w:insideH w:val="single" w:sz="4" w:space="0"/>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30">
    <w:name w:val="Colorful Shading Accent 2"/>
    <w:basedOn w:val="12"/>
    <w:qFormat/>
    <w:uiPriority w:val="71"/>
    <w:rPr>
      <w:color w:val="000000"/>
    </w:rPr>
    <w:tblPr>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Pr>
    <w:tcPr>
      <w:shd w:val="clear" w:color="auto" w:fill="F8EDED"/>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772C2A"/>
      </w:tcPr>
    </w:tblStylePr>
    <w:tblStylePr w:type="firstCol">
      <w:rPr>
        <w:color w:val="FFFFFF"/>
      </w:rPr>
      <w:tblPr/>
      <w:tcPr>
        <w:tcBorders>
          <w:top w:val="nil"/>
          <w:left w:val="nil"/>
          <w:bottom w:val="nil"/>
          <w:right w:val="nil"/>
          <w:insideH w:val="single" w:sz="4" w:space="0"/>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231">
    <w:name w:val="Colorful Shading Accent 3"/>
    <w:basedOn w:val="12"/>
    <w:uiPriority w:val="71"/>
    <w:rPr>
      <w:color w:val="000000"/>
    </w:rPr>
    <w:tblPr>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F5F8EE"/>
    </w:tcPr>
    <w:tblStylePr w:type="firstRow">
      <w:rPr>
        <w:b/>
        <w:bCs/>
      </w:rPr>
      <w:tblPr/>
      <w:tcPr>
        <w:tcBorders>
          <w:top w:val="nil"/>
          <w:left w:val="single" w:color="8064A2"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5E7530"/>
      </w:tcPr>
    </w:tblStylePr>
    <w:tblStylePr w:type="firstCol">
      <w:rPr>
        <w:color w:val="FFFFFF"/>
      </w:rPr>
      <w:tblPr/>
      <w:tcPr>
        <w:tcBorders>
          <w:top w:val="nil"/>
          <w:left w:val="nil"/>
          <w:bottom w:val="nil"/>
          <w:right w:val="nil"/>
          <w:insideH w:val="single" w:sz="4" w:space="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232">
    <w:name w:val="Colorful Shading Accent 4"/>
    <w:basedOn w:val="12"/>
    <w:uiPriority w:val="71"/>
    <w:rPr>
      <w:color w:val="000000"/>
    </w:rPr>
    <w:tblPr>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Pr>
    <w:tcPr>
      <w:shd w:val="clear" w:color="auto" w:fill="F2EFF6"/>
    </w:tcPr>
    <w:tblStylePr w:type="firstRow">
      <w:rPr>
        <w:b/>
        <w:bCs/>
      </w:rPr>
      <w:tblPr/>
      <w:tcPr>
        <w:tcBorders>
          <w:top w:val="nil"/>
          <w:left w:val="single" w:color="9BBB59"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4C3B62"/>
      </w:tcPr>
    </w:tblStylePr>
    <w:tblStylePr w:type="firstCol">
      <w:rPr>
        <w:color w:val="FFFFFF"/>
      </w:rPr>
      <w:tblPr/>
      <w:tcPr>
        <w:tcBorders>
          <w:top w:val="nil"/>
          <w:left w:val="nil"/>
          <w:bottom w:val="nil"/>
          <w:right w:val="nil"/>
          <w:insideH w:val="single" w:sz="4" w:space="0"/>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233">
    <w:name w:val="Colorful Shading Accent 5"/>
    <w:basedOn w:val="12"/>
    <w:uiPriority w:val="71"/>
    <w:rPr>
      <w:color w:val="000000"/>
    </w:rPr>
    <w:tblPr>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Pr>
    <w:tcPr>
      <w:shd w:val="clear" w:color="auto" w:fill="EDF6F9"/>
    </w:tcPr>
    <w:tblStylePr w:type="firstRow">
      <w:rPr>
        <w:b/>
        <w:bCs/>
      </w:rPr>
      <w:tblPr/>
      <w:tcPr>
        <w:tcBorders>
          <w:top w:val="nil"/>
          <w:left w:val="single" w:color="F7964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76A7C"/>
      </w:tcPr>
    </w:tblStylePr>
    <w:tblStylePr w:type="firstCol">
      <w:rPr>
        <w:color w:val="FFFFFF"/>
      </w:rPr>
      <w:tblPr/>
      <w:tcPr>
        <w:tcBorders>
          <w:top w:val="nil"/>
          <w:left w:val="nil"/>
          <w:bottom w:val="nil"/>
          <w:right w:val="nil"/>
          <w:insideH w:val="single" w:sz="4" w:space="0"/>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234">
    <w:name w:val="Colorful Shading Accent 6"/>
    <w:basedOn w:val="12"/>
    <w:qFormat/>
    <w:uiPriority w:val="71"/>
    <w:rPr>
      <w:color w:val="000000"/>
    </w:rPr>
    <w:tblPr>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Pr>
    <w:tcPr>
      <w:shd w:val="clear" w:color="auto" w:fill="FEF4EC"/>
    </w:tcPr>
    <w:tblStylePr w:type="firstRow">
      <w:rPr>
        <w:b/>
        <w:bCs/>
      </w:rPr>
      <w:tblPr/>
      <w:tcPr>
        <w:tcBorders>
          <w:top w:val="nil"/>
          <w:left w:val="single" w:color="4BACC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B65608"/>
      </w:tcPr>
    </w:tblStylePr>
    <w:tblStylePr w:type="firstCol">
      <w:rPr>
        <w:color w:val="FFFFFF"/>
      </w:rPr>
      <w:tblPr/>
      <w:tcPr>
        <w:tcBorders>
          <w:top w:val="nil"/>
          <w:left w:val="nil"/>
          <w:bottom w:val="nil"/>
          <w:right w:val="nil"/>
          <w:insideH w:val="single" w:sz="4" w:space="0"/>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235">
    <w:name w:val="Colorful List"/>
    <w:basedOn w:val="12"/>
    <w:uiPriority w:val="72"/>
    <w:rPr>
      <w:color w:val="000000"/>
    </w:rPr>
    <w:tblPr>
      <w:tblStyleRowBandSize w:val="1"/>
      <w:tblStyleColBandSize w:val="1"/>
    </w:tblPr>
    <w:tcPr>
      <w:shd w:val="clear" w:color="auto" w:fill="E6E6E6"/>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236">
    <w:name w:val="Colorful List Accent 1"/>
    <w:basedOn w:val="12"/>
    <w:uiPriority w:val="72"/>
    <w:rPr>
      <w:color w:val="000000"/>
    </w:rPr>
    <w:tblPr>
      <w:tblStyleRowBandSize w:val="1"/>
      <w:tblStyleColBandSize w:val="1"/>
    </w:tblPr>
    <w:tcPr>
      <w:shd w:val="clear" w:color="auto" w:fill="EDF2F8"/>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37">
    <w:name w:val="Colorful List Accent 2"/>
    <w:basedOn w:val="12"/>
    <w:qFormat/>
    <w:uiPriority w:val="72"/>
    <w:rPr>
      <w:color w:val="000000"/>
    </w:rPr>
    <w:tblPr>
      <w:tblStyleRowBandSize w:val="1"/>
      <w:tblStyleColBandSize w:val="1"/>
    </w:tblPr>
    <w:tcPr>
      <w:shd w:val="clear" w:color="auto" w:fill="F8EDED"/>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238">
    <w:name w:val="Colorful List Accent 3"/>
    <w:basedOn w:val="12"/>
    <w:uiPriority w:val="72"/>
    <w:rPr>
      <w:color w:val="000000"/>
    </w:rPr>
    <w:tblPr>
      <w:tblStyleRowBandSize w:val="1"/>
      <w:tblStyleColBandSize w:val="1"/>
    </w:tblPr>
    <w:tcPr>
      <w:shd w:val="clear" w:color="auto" w:fill="F5F8EE"/>
    </w:tcPr>
    <w:tblStylePr w:type="firstRow">
      <w:rPr>
        <w:b/>
        <w:bCs/>
        <w:color w:val="FFFFFF"/>
      </w:rPr>
      <w:tblPr/>
      <w:tcPr>
        <w:tcBorders>
          <w:left w:val="single" w:color="FFFFFF" w:sz="12" w:space="0"/>
        </w:tcBorders>
        <w:shd w:val="clear" w:color="auto" w:fill="664E82"/>
      </w:tcPr>
    </w:tblStylePr>
    <w:tblStylePr w:type="lastRow">
      <w:rPr>
        <w:b/>
        <w:bCs/>
        <w:color w:val="664E82"/>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239">
    <w:name w:val="Colorful List Accent 4"/>
    <w:basedOn w:val="12"/>
    <w:uiPriority w:val="72"/>
    <w:rPr>
      <w:color w:val="000000"/>
    </w:rPr>
    <w:tblPr>
      <w:tblStyleRowBandSize w:val="1"/>
      <w:tblStyleColBandSize w:val="1"/>
    </w:tblPr>
    <w:tcPr>
      <w:shd w:val="clear" w:color="auto" w:fill="F2EFF6"/>
    </w:tcPr>
    <w:tblStylePr w:type="firstRow">
      <w:rPr>
        <w:b/>
        <w:bCs/>
        <w:color w:val="FFFFFF"/>
      </w:rPr>
      <w:tblPr/>
      <w:tcPr>
        <w:tcBorders>
          <w:left w:val="single" w:color="FFFFFF" w:sz="12" w:space="0"/>
        </w:tcBorders>
        <w:shd w:val="clear" w:color="auto" w:fill="7E9C40"/>
      </w:tcPr>
    </w:tblStylePr>
    <w:tblStylePr w:type="lastRow">
      <w:rPr>
        <w:b/>
        <w:bCs/>
        <w:color w:val="7E9C40"/>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240">
    <w:name w:val="Colorful List Accent 5"/>
    <w:basedOn w:val="12"/>
    <w:uiPriority w:val="72"/>
    <w:rPr>
      <w:color w:val="000000"/>
    </w:rPr>
    <w:tblPr>
      <w:tblStyleRowBandSize w:val="1"/>
      <w:tblStyleColBandSize w:val="1"/>
    </w:tblPr>
    <w:tcPr>
      <w:shd w:val="clear" w:color="auto" w:fill="EDF6F9"/>
    </w:tcPr>
    <w:tblStylePr w:type="firstRow">
      <w:rPr>
        <w:b/>
        <w:bCs/>
        <w:color w:val="FFFFFF"/>
      </w:rPr>
      <w:tblPr/>
      <w:tcPr>
        <w:tcBorders>
          <w:left w:val="single" w:color="FFFFFF" w:sz="12" w:space="0"/>
        </w:tcBorders>
        <w:shd w:val="clear" w:color="auto" w:fill="F2730A"/>
      </w:tcPr>
    </w:tblStylePr>
    <w:tblStylePr w:type="lastRow">
      <w:rPr>
        <w:b/>
        <w:bCs/>
        <w:color w:val="F2730A"/>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241">
    <w:name w:val="Colorful List Accent 6"/>
    <w:basedOn w:val="12"/>
    <w:uiPriority w:val="72"/>
    <w:rPr>
      <w:color w:val="000000"/>
    </w:rPr>
    <w:tblPr>
      <w:tblStyleRowBandSize w:val="1"/>
      <w:tblStyleColBandSize w:val="1"/>
    </w:tblPr>
    <w:tcPr>
      <w:shd w:val="clear" w:color="auto" w:fill="FEF4EC"/>
    </w:tcPr>
    <w:tblStylePr w:type="firstRow">
      <w:rPr>
        <w:b/>
        <w:bCs/>
        <w:color w:val="FFFFFF"/>
      </w:rPr>
      <w:tblPr/>
      <w:tcPr>
        <w:tcBorders>
          <w:left w:val="single" w:color="FFFFFF" w:sz="12" w:space="0"/>
        </w:tcBorders>
        <w:shd w:val="clear" w:color="auto" w:fill="348DA5"/>
      </w:tcPr>
    </w:tblStylePr>
    <w:tblStylePr w:type="lastRow">
      <w:rPr>
        <w:b/>
        <w:bCs/>
        <w:color w:val="348DA5"/>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242">
    <w:name w:val="Colorful Grid"/>
    <w:basedOn w:val="12"/>
    <w:uiPriority w:val="73"/>
    <w:rPr>
      <w:color w:val="000000"/>
    </w:rPr>
    <w:tblPr>
      <w:tblBorders>
        <w:insideH w:val="single" w:color="FFFFFF" w:sz="4" w:space="0"/>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243">
    <w:name w:val="Colorful Grid Accent 1"/>
    <w:basedOn w:val="12"/>
    <w:uiPriority w:val="73"/>
    <w:rPr>
      <w:color w:val="000000"/>
    </w:rPr>
    <w:tblPr>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44">
    <w:name w:val="Colorful Grid Accent 2"/>
    <w:basedOn w:val="12"/>
    <w:uiPriority w:val="73"/>
    <w:rPr>
      <w:color w:val="000000"/>
    </w:rPr>
    <w:tblPr>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245">
    <w:name w:val="Colorful Grid Accent 3"/>
    <w:basedOn w:val="12"/>
    <w:uiPriority w:val="73"/>
    <w:rPr>
      <w:color w:val="000000"/>
    </w:rPr>
    <w:tblPr>
      <w:tblBorders>
        <w:insideH w:val="single" w:color="FFFFFF" w:sz="4" w:space="0"/>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246">
    <w:name w:val="Colorful Grid Accent 4"/>
    <w:basedOn w:val="12"/>
    <w:uiPriority w:val="73"/>
    <w:rPr>
      <w:color w:val="000000"/>
    </w:rPr>
    <w:tblPr>
      <w:tblBorders>
        <w:insideH w:val="single" w:color="FFFFFF" w:sz="4" w:space="0"/>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247">
    <w:name w:val="Colorful Grid Accent 5"/>
    <w:basedOn w:val="12"/>
    <w:uiPriority w:val="73"/>
    <w:rPr>
      <w:color w:val="000000"/>
    </w:rPr>
    <w:tblPr>
      <w:tblBorders>
        <w:insideH w:val="single" w:color="FFFFFF" w:sz="4" w:space="0"/>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248">
    <w:name w:val="Colorful Grid Accent 6"/>
    <w:basedOn w:val="12"/>
    <w:uiPriority w:val="73"/>
    <w:rPr>
      <w:color w:val="000000"/>
    </w:rPr>
    <w:tblPr>
      <w:tblBorders>
        <w:insideH w:val="single" w:color="FFFFFF" w:sz="4" w:space="0"/>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Office_12.2.0.13110_F1E327BC-269C-435d-A152-05C5408002CA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2023-08-09T09:37:00Z</dcterms:created>
  <dc:creator>Kalaguru Bishnu</dc:creator>
  <cp:lastModifiedBy>Kalaguru Bishnu</cp:lastModifiedBy>
  <dcterms:modified xsi:type="dcterms:W3CDTF">2023-08-09T11:11:30Z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1033-12.2.0.13110</vt:lpwstr>
  </property>
  <property fmtid="{D5CDD505-2E9C-101B-9397-08002B2CF9AE}" pid="3" name="ICV">
    <vt:lpwstr>6C561AD34C9247F7839823D4633B52AE_11</vt:lpwstr>
  </property>
</Properties>
</file>