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196BC">
      <w:pPr>
        <w:pStyle w:val="2"/>
        <w:spacing w:line="240" w:lineRule="auto"/>
        <w:ind w:right="0"/>
        <w:jc w:val="center"/>
        <w:rPr>
          <w:rFonts w:hint="default" w:ascii="Eras Demi ITC" w:hAnsi="Eras Demi ITC" w:cs="Eras Demi ITC"/>
          <w:b/>
          <w:bCs/>
          <w:color w:val="0070C0"/>
          <w:sz w:val="36"/>
          <w:szCs w:val="36"/>
        </w:rPr>
      </w:pPr>
      <w:r>
        <w:rPr>
          <w:rFonts w:hint="default" w:ascii="Eras Demi ITC" w:hAnsi="Eras Demi ITC" w:cs="Eras Demi ITC"/>
          <w:b/>
          <w:bCs/>
          <w:color w:val="0070C0"/>
          <w:sz w:val="36"/>
          <w:szCs w:val="36"/>
        </w:rPr>
        <w:t>KALAGURU</w:t>
      </w:r>
      <w:r>
        <w:rPr>
          <w:rFonts w:hint="default" w:ascii="Eras Demi ITC" w:hAnsi="Eras Demi ITC" w:cs="Eras Demi ITC"/>
          <w:b/>
          <w:bCs/>
          <w:color w:val="0070C0"/>
          <w:spacing w:val="-14"/>
          <w:sz w:val="36"/>
          <w:szCs w:val="36"/>
        </w:rPr>
        <w:t xml:space="preserve"> </w:t>
      </w:r>
      <w:r>
        <w:rPr>
          <w:rFonts w:hint="default" w:ascii="Eras Demi ITC" w:hAnsi="Eras Demi ITC" w:cs="Eras Demi ITC"/>
          <w:b/>
          <w:bCs/>
          <w:color w:val="0070C0"/>
          <w:sz w:val="36"/>
          <w:szCs w:val="36"/>
        </w:rPr>
        <w:t>BISHNU</w:t>
      </w:r>
      <w:r>
        <w:rPr>
          <w:rFonts w:hint="default" w:ascii="Eras Demi ITC" w:hAnsi="Eras Demi ITC" w:cs="Eras Demi ITC"/>
          <w:b/>
          <w:bCs/>
          <w:color w:val="0070C0"/>
          <w:spacing w:val="-10"/>
          <w:sz w:val="36"/>
          <w:szCs w:val="36"/>
        </w:rPr>
        <w:t xml:space="preserve"> </w:t>
      </w:r>
      <w:r>
        <w:rPr>
          <w:rFonts w:hint="default" w:ascii="Eras Demi ITC" w:hAnsi="Eras Demi ITC" w:cs="Eras Demi ITC"/>
          <w:b/>
          <w:bCs/>
          <w:color w:val="0070C0"/>
          <w:sz w:val="36"/>
          <w:szCs w:val="36"/>
        </w:rPr>
        <w:t>RABHA</w:t>
      </w:r>
      <w:r>
        <w:rPr>
          <w:rFonts w:hint="default" w:ascii="Eras Demi ITC" w:hAnsi="Eras Demi ITC" w:cs="Eras Demi ITC"/>
          <w:b/>
          <w:bCs/>
          <w:color w:val="0070C0"/>
          <w:spacing w:val="-35"/>
          <w:sz w:val="36"/>
          <w:szCs w:val="36"/>
        </w:rPr>
        <w:t xml:space="preserve"> </w:t>
      </w:r>
      <w:r>
        <w:rPr>
          <w:rFonts w:hint="default" w:ascii="Eras Demi ITC" w:hAnsi="Eras Demi ITC" w:cs="Eras Demi ITC"/>
          <w:b/>
          <w:bCs/>
          <w:color w:val="0070C0"/>
          <w:sz w:val="36"/>
          <w:szCs w:val="36"/>
        </w:rPr>
        <w:t>DEGREE</w:t>
      </w:r>
      <w:r>
        <w:rPr>
          <w:rFonts w:hint="default" w:ascii="Eras Demi ITC" w:hAnsi="Eras Demi ITC" w:cs="Eras Demi ITC"/>
          <w:b/>
          <w:bCs/>
          <w:color w:val="0070C0"/>
          <w:spacing w:val="-9"/>
          <w:sz w:val="36"/>
          <w:szCs w:val="36"/>
        </w:rPr>
        <w:t xml:space="preserve"> </w:t>
      </w:r>
      <w:r>
        <w:rPr>
          <w:rFonts w:hint="default" w:ascii="Eras Demi ITC" w:hAnsi="Eras Demi ITC" w:cs="Eras Demi ITC"/>
          <w:b/>
          <w:bCs/>
          <w:color w:val="0070C0"/>
          <w:sz w:val="36"/>
          <w:szCs w:val="36"/>
        </w:rPr>
        <w:t>COLLEGE</w:t>
      </w:r>
    </w:p>
    <w:p w14:paraId="10126518">
      <w:pPr>
        <w:pStyle w:val="2"/>
        <w:spacing w:line="240" w:lineRule="auto"/>
        <w:ind w:right="0"/>
        <w:jc w:val="center"/>
        <w:rPr>
          <w:rFonts w:hint="default" w:ascii="Arial Rounded MT Bold" w:hAnsi="Arial Rounded MT Bold" w:cs="Arial Rounded MT Bold"/>
          <w:b/>
          <w:bCs/>
          <w:color w:val="0070C0"/>
          <w:sz w:val="28"/>
          <w:szCs w:val="28"/>
        </w:rPr>
      </w:pPr>
      <w:r>
        <w:rPr>
          <w:rFonts w:hint="default" w:ascii="Arial Rounded MT Bold" w:hAnsi="Arial Rounded MT Bold" w:cs="Arial Rounded MT Bold"/>
          <w:b/>
          <w:bCs/>
          <w:color w:val="0070C0"/>
          <w:sz w:val="28"/>
          <w:szCs w:val="28"/>
        </w:rPr>
        <w:t>ORANG, UDALGURI, BTR, ASSAM</w:t>
      </w:r>
    </w:p>
    <w:p w14:paraId="57AD7F68">
      <w:pPr>
        <w:pStyle w:val="2"/>
        <w:spacing w:line="321" w:lineRule="auto"/>
        <w:ind w:left="0" w:leftChars="0" w:right="0" w:firstLine="0" w:firstLineChars="0"/>
        <w:jc w:val="both"/>
        <w:rPr>
          <w:rFonts w:hint="default" w:ascii="Calibri" w:hAnsi="Calibri" w:cs="Calibri"/>
          <w:b/>
          <w:bCs/>
          <w:sz w:val="44"/>
          <w:szCs w:val="44"/>
          <w:lang w:val="en-U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</w:p>
    <w:p w14:paraId="33CDABEE">
      <w:pPr>
        <w:pStyle w:val="2"/>
        <w:spacing w:line="321" w:lineRule="auto"/>
        <w:ind w:left="2194" w:leftChars="0" w:right="0" w:firstLine="720" w:firstLineChars="0"/>
        <w:jc w:val="left"/>
        <w:rPr>
          <w:rFonts w:hint="default" w:ascii="Calibri" w:hAnsi="Calibri" w:cs="Calibri"/>
          <w:b/>
          <w:bCs/>
          <w:sz w:val="44"/>
          <w:szCs w:val="44"/>
          <w:lang w:val="en-U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  <w:r>
        <w:rPr>
          <w:rFonts w:hint="default" w:ascii="Calibri" w:hAnsi="Calibri" w:cs="Calibri"/>
          <w:b/>
          <w:bCs/>
          <w:sz w:val="44"/>
          <w:szCs w:val="44"/>
          <w:lang w:val="en-U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drawing>
          <wp:inline distT="0" distB="0" distL="114300" distR="114300">
            <wp:extent cx="2163445" cy="2035810"/>
            <wp:effectExtent l="0" t="0" r="8255" b="2540"/>
            <wp:docPr id="1" name="Picture 1" descr="logo-300x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-300x2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3445" cy="203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A3712">
      <w:pPr>
        <w:pStyle w:val="15"/>
        <w:spacing w:before="1"/>
        <w:jc w:val="center"/>
        <w:rPr>
          <w:rFonts w:hint="default" w:ascii="Calibri" w:hAnsi="Calibri" w:cs="Calibri"/>
          <w:b/>
          <w:bCs/>
          <w:sz w:val="44"/>
          <w:szCs w:val="44"/>
          <w:lang w:val="en-U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</w:p>
    <w:p w14:paraId="2AF47B37">
      <w:pPr>
        <w:pStyle w:val="15"/>
        <w:spacing w:before="1"/>
        <w:jc w:val="both"/>
        <w:rPr>
          <w:rFonts w:hint="default" w:cs="Calibri"/>
          <w:b/>
          <w:bCs/>
          <w:color w:val="44546A" w:themeColor="text2"/>
          <w:sz w:val="40"/>
          <w:szCs w:val="40"/>
          <w:lang w:val="en-US"/>
          <w14:textFill>
            <w14:solidFill>
              <w14:schemeClr w14:val="tx2"/>
            </w14:solidFill>
          </w14:textFill>
        </w:rPr>
      </w:pPr>
    </w:p>
    <w:p w14:paraId="40514F40">
      <w:pPr>
        <w:pStyle w:val="15"/>
        <w:spacing w:before="1"/>
        <w:jc w:val="center"/>
        <w:rPr>
          <w:rFonts w:hint="default" w:cs="Calibri"/>
          <w:b/>
          <w:bCs/>
          <w:color w:val="FF0000"/>
          <w:sz w:val="40"/>
          <w:szCs w:val="40"/>
          <w:lang w:val="en-IN"/>
        </w:rPr>
      </w:pPr>
      <w:r>
        <w:rPr>
          <w:rFonts w:hint="default" w:cs="Calibri"/>
          <w:b/>
          <w:bCs/>
          <w:color w:val="FF0000"/>
          <w:sz w:val="40"/>
          <w:szCs w:val="40"/>
          <w:lang w:val="en-IN"/>
        </w:rPr>
        <w:t>GUIDELINE FOR SPOT ADMISSION</w:t>
      </w:r>
    </w:p>
    <w:p w14:paraId="50FB7433">
      <w:pPr>
        <w:pStyle w:val="15"/>
        <w:spacing w:before="1"/>
        <w:jc w:val="center"/>
        <w:rPr>
          <w:rFonts w:hint="default" w:cs="Calibri"/>
          <w:b/>
          <w:bCs/>
          <w:color w:val="FF0000"/>
          <w:sz w:val="40"/>
          <w:szCs w:val="40"/>
          <w:lang w:val="en-IN"/>
        </w:rPr>
      </w:pPr>
    </w:p>
    <w:p w14:paraId="06BAAD68">
      <w:pPr>
        <w:pStyle w:val="15"/>
        <w:spacing w:before="1"/>
        <w:jc w:val="center"/>
        <w:rPr>
          <w:rFonts w:hint="default" w:cs="Calibri"/>
          <w:b/>
          <w:bCs/>
          <w:color w:val="44546A" w:themeColor="text2"/>
          <w:sz w:val="40"/>
          <w:szCs w:val="40"/>
          <w:lang w:val="en-IN"/>
          <w14:textFill>
            <w14:solidFill>
              <w14:schemeClr w14:val="tx2"/>
            </w14:solidFill>
          </w14:textFill>
        </w:rPr>
      </w:pPr>
      <w:r>
        <w:rPr>
          <w:rFonts w:hint="default" w:cs="Calibri"/>
          <w:b/>
          <w:bCs/>
          <w:color w:val="44546A" w:themeColor="text2"/>
          <w:sz w:val="40"/>
          <w:szCs w:val="40"/>
          <w:lang w:val="en-US"/>
          <w14:textFill>
            <w14:solidFill>
              <w14:schemeClr w14:val="tx2"/>
            </w14:solidFill>
          </w14:textFill>
        </w:rPr>
        <w:t>ACADEMIC SESSION-</w:t>
      </w:r>
      <w:r>
        <w:rPr>
          <w:rFonts w:hint="default" w:cs="Calibri"/>
          <w:b/>
          <w:bCs/>
          <w:color w:val="FF0000"/>
          <w:sz w:val="40"/>
          <w:szCs w:val="40"/>
          <w:lang w:val="en-US"/>
        </w:rPr>
        <w:t>202</w:t>
      </w:r>
      <w:r>
        <w:rPr>
          <w:rFonts w:hint="default" w:cs="Calibri"/>
          <w:b/>
          <w:bCs/>
          <w:color w:val="FF0000"/>
          <w:sz w:val="40"/>
          <w:szCs w:val="40"/>
          <w:lang w:val="en-IN"/>
        </w:rPr>
        <w:t>5</w:t>
      </w:r>
      <w:r>
        <w:rPr>
          <w:rFonts w:hint="default" w:cs="Calibri"/>
          <w:b/>
          <w:bCs/>
          <w:color w:val="FF0000"/>
          <w:sz w:val="40"/>
          <w:szCs w:val="40"/>
          <w:lang w:val="en-US"/>
        </w:rPr>
        <w:t>-202</w:t>
      </w:r>
      <w:r>
        <w:rPr>
          <w:rFonts w:hint="default" w:cs="Calibri"/>
          <w:b/>
          <w:bCs/>
          <w:color w:val="FF0000"/>
          <w:sz w:val="40"/>
          <w:szCs w:val="40"/>
          <w:lang w:val="en-IN"/>
        </w:rPr>
        <w:t>6</w:t>
      </w:r>
    </w:p>
    <w:p w14:paraId="2F959108">
      <w:pPr>
        <w:pStyle w:val="15"/>
        <w:spacing w:before="1"/>
        <w:ind w:left="720" w:leftChars="0" w:firstLine="1510" w:firstLineChars="377"/>
        <w:jc w:val="both"/>
        <w:rPr>
          <w:rFonts w:hint="default" w:cs="Calibri"/>
          <w:b/>
          <w:bCs/>
          <w:color w:val="44546A" w:themeColor="text2"/>
          <w:sz w:val="40"/>
          <w:szCs w:val="40"/>
          <w:lang w:val="en-US"/>
          <w14:textFill>
            <w14:solidFill>
              <w14:schemeClr w14:val="tx2"/>
            </w14:solidFill>
          </w14:textFill>
        </w:rPr>
      </w:pPr>
    </w:p>
    <w:p w14:paraId="3B7D590A">
      <w:pPr>
        <w:pStyle w:val="15"/>
        <w:spacing w:before="1"/>
        <w:ind w:left="720" w:leftChars="0" w:firstLine="1510" w:firstLineChars="377"/>
        <w:jc w:val="both"/>
        <w:rPr>
          <w:rFonts w:hint="default" w:cs="Calibri"/>
          <w:b/>
          <w:bCs/>
          <w:color w:val="44546A" w:themeColor="text2"/>
          <w:sz w:val="40"/>
          <w:szCs w:val="40"/>
          <w:lang w:val="en-US"/>
          <w14:textFill>
            <w14:solidFill>
              <w14:schemeClr w14:val="tx2"/>
            </w14:solidFill>
          </w14:textFill>
        </w:rPr>
      </w:pPr>
    </w:p>
    <w:p w14:paraId="5024BCF8">
      <w:pPr>
        <w:pStyle w:val="15"/>
        <w:spacing w:before="1"/>
        <w:ind w:left="720" w:leftChars="0" w:firstLine="1510" w:firstLineChars="377"/>
        <w:jc w:val="both"/>
        <w:rPr>
          <w:rFonts w:hint="default" w:cs="Calibri"/>
          <w:b/>
          <w:bCs/>
          <w:color w:val="44546A" w:themeColor="text2"/>
          <w:sz w:val="40"/>
          <w:szCs w:val="40"/>
          <w:lang w:val="en-US"/>
          <w14:textFill>
            <w14:solidFill>
              <w14:schemeClr w14:val="tx2"/>
            </w14:solidFill>
          </w14:textFill>
        </w:rPr>
      </w:pPr>
    </w:p>
    <w:p w14:paraId="3EA312CC"/>
    <w:p w14:paraId="3F9E3A20"/>
    <w:p w14:paraId="1858F091"/>
    <w:p w14:paraId="090D2626"/>
    <w:p w14:paraId="55014814"/>
    <w:p w14:paraId="7130A69D"/>
    <w:p w14:paraId="5943129E">
      <w:pPr>
        <w:jc w:val="center"/>
        <w:rPr>
          <w:rFonts w:hint="default"/>
          <w:color w:val="0000FF"/>
          <w:sz w:val="28"/>
          <w:szCs w:val="28"/>
          <w:lang w:val="en-IN"/>
        </w:rPr>
      </w:pPr>
      <w:r>
        <w:rPr>
          <w:rFonts w:hint="default"/>
          <w:color w:val="0000FF"/>
          <w:sz w:val="28"/>
          <w:szCs w:val="28"/>
          <w:lang w:val="en-IN"/>
        </w:rPr>
        <w:t xml:space="preserve">GUIDELINES FOR SPOT ADMISSION FOR THE SESSION </w:t>
      </w:r>
    </w:p>
    <w:p w14:paraId="325B3A4A">
      <w:pPr>
        <w:jc w:val="center"/>
        <w:rPr>
          <w:rFonts w:hint="default"/>
          <w:color w:val="0000FF"/>
          <w:sz w:val="28"/>
          <w:szCs w:val="28"/>
          <w:lang w:val="en-IN"/>
        </w:rPr>
      </w:pPr>
      <w:r>
        <w:rPr>
          <w:rFonts w:hint="default"/>
          <w:color w:val="0000FF"/>
          <w:sz w:val="28"/>
          <w:szCs w:val="28"/>
          <w:lang w:val="en-IN"/>
        </w:rPr>
        <w:t>2025-2026</w:t>
      </w:r>
    </w:p>
    <w:p w14:paraId="5C30E166">
      <w:pPr>
        <w:jc w:val="center"/>
        <w:rPr>
          <w:rFonts w:hint="default"/>
          <w:color w:val="0000FF"/>
          <w:sz w:val="28"/>
          <w:szCs w:val="28"/>
          <w:lang w:val="en-IN"/>
        </w:rPr>
      </w:pPr>
    </w:p>
    <w:p w14:paraId="27435885">
      <w:pPr>
        <w:numPr>
          <w:ilvl w:val="0"/>
          <w:numId w:val="11"/>
        </w:numPr>
        <w:jc w:val="both"/>
        <w:rPr>
          <w:rFonts w:hint="default"/>
          <w:color w:val="0000FF"/>
          <w:sz w:val="32"/>
          <w:szCs w:val="32"/>
          <w:lang w:val="en-IN"/>
        </w:rPr>
      </w:pPr>
      <w:r>
        <w:rPr>
          <w:rFonts w:hint="default"/>
          <w:color w:val="0000FF"/>
          <w:sz w:val="32"/>
          <w:szCs w:val="32"/>
          <w:lang w:val="en-IN"/>
        </w:rPr>
        <w:t xml:space="preserve">Admisson will be granted purely on First Cum First </w:t>
      </w:r>
      <w:r>
        <w:rPr>
          <w:rFonts w:hint="default"/>
          <w:color w:val="0000FF"/>
          <w:sz w:val="32"/>
          <w:szCs w:val="32"/>
          <w:lang w:val="en-IN"/>
        </w:rPr>
        <w:tab/>
        <w:t>Serve Basis.</w:t>
      </w:r>
    </w:p>
    <w:p w14:paraId="13F7126A">
      <w:pPr>
        <w:numPr>
          <w:numId w:val="0"/>
        </w:numPr>
        <w:ind w:right="0" w:rightChars="0"/>
        <w:jc w:val="both"/>
        <w:rPr>
          <w:rFonts w:hint="default"/>
          <w:color w:val="0000FF"/>
          <w:sz w:val="32"/>
          <w:szCs w:val="32"/>
          <w:lang w:val="en-IN"/>
        </w:rPr>
      </w:pPr>
    </w:p>
    <w:p w14:paraId="35D2DFB2">
      <w:pPr>
        <w:numPr>
          <w:ilvl w:val="0"/>
          <w:numId w:val="11"/>
        </w:numPr>
        <w:jc w:val="both"/>
        <w:rPr>
          <w:rFonts w:hint="default"/>
          <w:color w:val="0000FF"/>
          <w:sz w:val="32"/>
          <w:szCs w:val="32"/>
          <w:lang w:val="en-IN"/>
        </w:rPr>
      </w:pPr>
      <w:r>
        <w:rPr>
          <w:rFonts w:hint="default"/>
          <w:color w:val="0000FF"/>
          <w:sz w:val="32"/>
          <w:szCs w:val="32"/>
          <w:lang w:val="en-IN"/>
        </w:rPr>
        <w:t xml:space="preserve">The students of the fringe village, local area, adopted </w:t>
      </w:r>
      <w:r>
        <w:rPr>
          <w:rFonts w:hint="default"/>
          <w:color w:val="0000FF"/>
          <w:sz w:val="32"/>
          <w:szCs w:val="32"/>
          <w:lang w:val="en-IN"/>
        </w:rPr>
        <w:tab/>
        <w:t>village will be given preference.</w:t>
      </w:r>
    </w:p>
    <w:p w14:paraId="1F945058">
      <w:pPr>
        <w:numPr>
          <w:numId w:val="0"/>
        </w:numPr>
        <w:ind w:right="0" w:rightChars="0"/>
        <w:jc w:val="both"/>
        <w:rPr>
          <w:rFonts w:hint="default"/>
          <w:color w:val="0000FF"/>
          <w:sz w:val="32"/>
          <w:szCs w:val="32"/>
          <w:lang w:val="en-IN"/>
        </w:rPr>
      </w:pPr>
    </w:p>
    <w:p w14:paraId="67EC419D">
      <w:pPr>
        <w:numPr>
          <w:ilvl w:val="0"/>
          <w:numId w:val="11"/>
        </w:numPr>
        <w:jc w:val="both"/>
        <w:rPr>
          <w:rFonts w:hint="default"/>
          <w:color w:val="0000FF"/>
          <w:sz w:val="32"/>
          <w:szCs w:val="32"/>
          <w:lang w:val="en-IN"/>
        </w:rPr>
      </w:pPr>
      <w:r>
        <w:rPr>
          <w:rFonts w:hint="default"/>
          <w:color w:val="0000FF"/>
          <w:sz w:val="32"/>
          <w:szCs w:val="32"/>
          <w:lang w:val="en-IN"/>
        </w:rPr>
        <w:t>Candidate with proper Merit Score will be preferred.</w:t>
      </w:r>
    </w:p>
    <w:p w14:paraId="5DB9EBA1">
      <w:pPr>
        <w:numPr>
          <w:numId w:val="0"/>
        </w:numPr>
        <w:ind w:right="0" w:rightChars="0"/>
        <w:jc w:val="both"/>
        <w:rPr>
          <w:rFonts w:hint="default"/>
          <w:color w:val="0000FF"/>
          <w:sz w:val="32"/>
          <w:szCs w:val="32"/>
          <w:lang w:val="en-IN"/>
        </w:rPr>
      </w:pPr>
    </w:p>
    <w:p w14:paraId="6A64CEA7">
      <w:pPr>
        <w:numPr>
          <w:ilvl w:val="0"/>
          <w:numId w:val="11"/>
        </w:numPr>
        <w:jc w:val="both"/>
        <w:rPr>
          <w:rFonts w:hint="default"/>
          <w:color w:val="0000FF"/>
          <w:sz w:val="32"/>
          <w:szCs w:val="32"/>
          <w:lang w:val="en-IN"/>
        </w:rPr>
      </w:pPr>
      <w:r>
        <w:rPr>
          <w:rFonts w:hint="default"/>
          <w:color w:val="0000FF"/>
          <w:sz w:val="32"/>
          <w:szCs w:val="32"/>
          <w:lang w:val="en-IN"/>
        </w:rPr>
        <w:t>Candidates with special Extra Curricular and Co-Curricular Activities will be considered under special provision.</w:t>
      </w:r>
    </w:p>
    <w:p w14:paraId="684207AC">
      <w:pPr>
        <w:numPr>
          <w:numId w:val="0"/>
        </w:numPr>
        <w:ind w:right="0" w:rightChars="0"/>
        <w:jc w:val="both"/>
        <w:rPr>
          <w:rFonts w:hint="default"/>
          <w:color w:val="0000FF"/>
          <w:sz w:val="28"/>
          <w:szCs w:val="28"/>
          <w:lang w:val="en-IN"/>
        </w:rPr>
      </w:pPr>
      <w:bookmarkStart w:id="0" w:name="_GoBack"/>
      <w:bookmarkEnd w:id="0"/>
    </w:p>
    <w:p w14:paraId="38800650">
      <w:pPr>
        <w:numPr>
          <w:numId w:val="0"/>
        </w:numPr>
        <w:ind w:right="0" w:rightChars="0"/>
        <w:jc w:val="both"/>
        <w:rPr>
          <w:rFonts w:hint="default"/>
          <w:color w:val="0000FF"/>
          <w:sz w:val="28"/>
          <w:szCs w:val="28"/>
          <w:lang w:val="en-IN"/>
        </w:rPr>
      </w:pPr>
    </w:p>
    <w:p w14:paraId="3D5BEDE0">
      <w:pPr>
        <w:pStyle w:val="249"/>
        <w:widowControl w:val="0"/>
        <w:numPr>
          <w:ilvl w:val="0"/>
          <w:numId w:val="0"/>
        </w:numPr>
        <w:tabs>
          <w:tab w:val="left" w:pos="598"/>
        </w:tabs>
        <w:autoSpaceDE w:val="0"/>
        <w:autoSpaceDN w:val="0"/>
        <w:spacing w:before="188" w:after="0" w:line="240" w:lineRule="auto"/>
        <w:ind w:right="0" w:rightChars="0"/>
        <w:jc w:val="center"/>
        <w:rPr>
          <w:rFonts w:hint="default" w:ascii="Calibri" w:hAnsi="Calibri" w:cs="Calibri"/>
          <w:b/>
          <w:bCs/>
          <w:color w:val="FF0000"/>
          <w:sz w:val="28"/>
          <w:szCs w:val="28"/>
          <w:u w:val="single"/>
          <w:lang w:val="en-IN"/>
        </w:rPr>
      </w:pPr>
    </w:p>
    <w:p w14:paraId="5845D419">
      <w:pPr>
        <w:pStyle w:val="249"/>
        <w:widowControl w:val="0"/>
        <w:numPr>
          <w:ilvl w:val="0"/>
          <w:numId w:val="0"/>
        </w:numPr>
        <w:tabs>
          <w:tab w:val="left" w:pos="598"/>
        </w:tabs>
        <w:autoSpaceDE w:val="0"/>
        <w:autoSpaceDN w:val="0"/>
        <w:spacing w:before="188" w:after="0" w:line="240" w:lineRule="auto"/>
        <w:ind w:right="0" w:rightChars="0"/>
        <w:jc w:val="center"/>
        <w:rPr>
          <w:rFonts w:hint="default" w:ascii="Calibri" w:hAnsi="Calibri" w:cs="Calibri"/>
          <w:b/>
          <w:bCs/>
          <w:color w:val="FF0000"/>
          <w:sz w:val="28"/>
          <w:szCs w:val="28"/>
          <w:u w:val="single"/>
          <w:lang w:val="en-IN"/>
        </w:rPr>
      </w:pPr>
      <w:r>
        <w:rPr>
          <w:rFonts w:hint="default" w:ascii="Calibri" w:hAnsi="Calibri" w:cs="Calibri"/>
          <w:b/>
          <w:bCs/>
          <w:color w:val="FF0000"/>
          <w:sz w:val="28"/>
          <w:szCs w:val="28"/>
          <w:u w:val="single"/>
          <w:lang w:val="en-IN"/>
        </w:rPr>
        <w:t>PRINCIPAL</w:t>
      </w:r>
    </w:p>
    <w:p w14:paraId="65FC8B8C">
      <w:pPr>
        <w:pStyle w:val="249"/>
        <w:widowControl w:val="0"/>
        <w:numPr>
          <w:ilvl w:val="0"/>
          <w:numId w:val="0"/>
        </w:numPr>
        <w:tabs>
          <w:tab w:val="left" w:pos="598"/>
        </w:tabs>
        <w:autoSpaceDE w:val="0"/>
        <w:autoSpaceDN w:val="0"/>
        <w:spacing w:before="188" w:after="0" w:line="240" w:lineRule="auto"/>
        <w:ind w:right="0" w:rightChars="0"/>
        <w:jc w:val="center"/>
        <w:rPr>
          <w:rFonts w:hint="default" w:ascii="Calibri" w:hAnsi="Calibri" w:cs="Calibri"/>
          <w:b/>
          <w:bCs/>
          <w:color w:val="0000FF"/>
          <w:sz w:val="28"/>
          <w:szCs w:val="28"/>
          <w:lang w:val="en-IN"/>
        </w:rPr>
      </w:pPr>
      <w:r>
        <w:rPr>
          <w:rFonts w:hint="default" w:ascii="Calibri" w:hAnsi="Calibri" w:cs="Calibri"/>
          <w:b/>
          <w:bCs/>
          <w:color w:val="0000FF"/>
          <w:sz w:val="28"/>
          <w:szCs w:val="28"/>
          <w:lang w:val="en-IN"/>
        </w:rPr>
        <w:t>DR. UTPAL CHANDRA HAJONG</w:t>
      </w:r>
    </w:p>
    <w:p w14:paraId="4CFEDE6C">
      <w:pPr>
        <w:pStyle w:val="249"/>
        <w:widowControl w:val="0"/>
        <w:numPr>
          <w:ilvl w:val="0"/>
          <w:numId w:val="0"/>
        </w:numPr>
        <w:tabs>
          <w:tab w:val="left" w:pos="598"/>
        </w:tabs>
        <w:autoSpaceDE w:val="0"/>
        <w:autoSpaceDN w:val="0"/>
        <w:spacing w:before="188" w:after="0" w:line="240" w:lineRule="auto"/>
        <w:ind w:right="0" w:rightChars="0"/>
        <w:jc w:val="center"/>
        <w:rPr>
          <w:rFonts w:hint="default" w:ascii="Calibri" w:hAnsi="Calibri" w:cs="Calibri"/>
          <w:b/>
          <w:bCs/>
          <w:color w:val="0000FF"/>
          <w:sz w:val="28"/>
          <w:szCs w:val="28"/>
          <w:lang w:val="en-IN"/>
        </w:rPr>
      </w:pPr>
      <w:r>
        <w:rPr>
          <w:rFonts w:hint="default" w:ascii="Calibri" w:hAnsi="Calibri" w:cs="Calibri"/>
          <w:b/>
          <w:bCs/>
          <w:color w:val="0000FF"/>
          <w:sz w:val="28"/>
          <w:szCs w:val="28"/>
          <w:lang w:val="en-IN"/>
        </w:rPr>
        <w:tab/>
      </w:r>
      <w:r>
        <w:rPr>
          <w:rFonts w:hint="default" w:ascii="Calibri" w:hAnsi="Calibri" w:cs="Calibri"/>
          <w:b/>
          <w:bCs/>
          <w:color w:val="0000FF"/>
          <w:sz w:val="28"/>
          <w:szCs w:val="28"/>
          <w:lang w:val="en-IN"/>
        </w:rPr>
        <w:tab/>
      </w:r>
      <w:r>
        <w:rPr>
          <w:rFonts w:hint="default" w:ascii="Calibri" w:hAnsi="Calibri" w:cs="Calibri"/>
          <w:b/>
          <w:bCs/>
          <w:color w:val="0000FF"/>
          <w:sz w:val="28"/>
          <w:szCs w:val="28"/>
          <w:lang w:val="en-IN"/>
        </w:rPr>
        <w:t>Mobile No- 7002182204</w:t>
      </w:r>
    </w:p>
    <w:p w14:paraId="307C6996">
      <w:pPr>
        <w:pStyle w:val="249"/>
        <w:widowControl w:val="0"/>
        <w:numPr>
          <w:ilvl w:val="0"/>
          <w:numId w:val="0"/>
        </w:numPr>
        <w:tabs>
          <w:tab w:val="left" w:pos="598"/>
        </w:tabs>
        <w:autoSpaceDE w:val="0"/>
        <w:autoSpaceDN w:val="0"/>
        <w:spacing w:before="188" w:after="0" w:line="240" w:lineRule="auto"/>
        <w:ind w:right="0" w:rightChars="0"/>
        <w:jc w:val="center"/>
        <w:rPr>
          <w:rFonts w:hint="default" w:ascii="Calibri" w:hAnsi="Calibri" w:cs="Calibri"/>
          <w:b/>
          <w:bCs/>
          <w:color w:val="FF0000"/>
          <w:sz w:val="28"/>
          <w:szCs w:val="28"/>
          <w:u w:val="single"/>
          <w:lang w:val="en-IN"/>
        </w:rPr>
      </w:pPr>
      <w:r>
        <w:rPr>
          <w:rFonts w:hint="default" w:ascii="Calibri" w:hAnsi="Calibri" w:cs="Calibri"/>
          <w:b/>
          <w:bCs/>
          <w:color w:val="FF0000"/>
          <w:sz w:val="28"/>
          <w:szCs w:val="28"/>
          <w:u w:val="single"/>
          <w:lang w:val="en-IN"/>
        </w:rPr>
        <w:t>SAMARTH NODAL OFFICER</w:t>
      </w:r>
    </w:p>
    <w:p w14:paraId="3F795360">
      <w:pPr>
        <w:pStyle w:val="249"/>
        <w:widowControl w:val="0"/>
        <w:numPr>
          <w:ilvl w:val="0"/>
          <w:numId w:val="0"/>
        </w:numPr>
        <w:tabs>
          <w:tab w:val="left" w:pos="598"/>
        </w:tabs>
        <w:autoSpaceDE w:val="0"/>
        <w:autoSpaceDN w:val="0"/>
        <w:spacing w:before="188" w:after="0" w:line="240" w:lineRule="auto"/>
        <w:ind w:right="0" w:rightChars="0"/>
        <w:jc w:val="center"/>
        <w:rPr>
          <w:rFonts w:hint="default" w:ascii="Calibri" w:hAnsi="Calibri" w:cs="Calibri"/>
          <w:b/>
          <w:bCs/>
          <w:color w:val="0000FF"/>
          <w:sz w:val="28"/>
          <w:szCs w:val="28"/>
          <w:lang w:val="en-IN"/>
        </w:rPr>
      </w:pPr>
      <w:r>
        <w:rPr>
          <w:rFonts w:hint="default" w:ascii="Calibri" w:hAnsi="Calibri" w:cs="Calibri"/>
          <w:b/>
          <w:bCs/>
          <w:color w:val="0000FF"/>
          <w:sz w:val="28"/>
          <w:szCs w:val="28"/>
          <w:lang w:val="en-IN"/>
        </w:rPr>
        <w:t>MR. RINKU HALOI, ASSISTANT PROFESSOR</w:t>
      </w:r>
    </w:p>
    <w:p w14:paraId="6604EF46">
      <w:pPr>
        <w:pStyle w:val="249"/>
        <w:widowControl w:val="0"/>
        <w:numPr>
          <w:ilvl w:val="0"/>
          <w:numId w:val="0"/>
        </w:numPr>
        <w:tabs>
          <w:tab w:val="left" w:pos="598"/>
        </w:tabs>
        <w:autoSpaceDE w:val="0"/>
        <w:autoSpaceDN w:val="0"/>
        <w:spacing w:before="188" w:after="0" w:line="240" w:lineRule="auto"/>
        <w:ind w:right="0" w:rightChars="0"/>
        <w:jc w:val="center"/>
        <w:rPr>
          <w:rFonts w:hint="default" w:ascii="Calibri" w:hAnsi="Calibri" w:cs="Calibri"/>
          <w:b/>
          <w:bCs/>
          <w:color w:val="0000FF"/>
          <w:sz w:val="28"/>
          <w:szCs w:val="28"/>
          <w:lang w:val="en-IN"/>
        </w:rPr>
      </w:pPr>
      <w:r>
        <w:rPr>
          <w:rFonts w:hint="default" w:ascii="Calibri" w:hAnsi="Calibri" w:cs="Calibri"/>
          <w:b/>
          <w:bCs/>
          <w:color w:val="0000FF"/>
          <w:sz w:val="28"/>
          <w:szCs w:val="28"/>
          <w:lang w:val="en-IN"/>
        </w:rPr>
        <w:t>Mobile No- 8876581492</w:t>
      </w:r>
    </w:p>
    <w:p w14:paraId="0345AD1F">
      <w:pPr>
        <w:pStyle w:val="249"/>
        <w:widowControl w:val="0"/>
        <w:numPr>
          <w:ilvl w:val="0"/>
          <w:numId w:val="0"/>
        </w:numPr>
        <w:tabs>
          <w:tab w:val="left" w:pos="598"/>
        </w:tabs>
        <w:autoSpaceDE w:val="0"/>
        <w:autoSpaceDN w:val="0"/>
        <w:spacing w:before="188" w:after="0" w:line="240" w:lineRule="auto"/>
        <w:ind w:right="0" w:rightChars="0"/>
        <w:jc w:val="center"/>
        <w:rPr>
          <w:rFonts w:hint="default" w:ascii="Calibri" w:hAnsi="Calibri" w:cs="Calibri"/>
          <w:b/>
          <w:bCs/>
          <w:color w:val="0000FF"/>
          <w:sz w:val="28"/>
          <w:szCs w:val="28"/>
          <w:lang w:val="en-IN"/>
        </w:rPr>
      </w:pPr>
    </w:p>
    <w:p w14:paraId="4877AA00">
      <w:pPr>
        <w:pStyle w:val="249"/>
        <w:widowControl w:val="0"/>
        <w:numPr>
          <w:ilvl w:val="0"/>
          <w:numId w:val="0"/>
        </w:numPr>
        <w:tabs>
          <w:tab w:val="left" w:pos="598"/>
        </w:tabs>
        <w:autoSpaceDE w:val="0"/>
        <w:autoSpaceDN w:val="0"/>
        <w:spacing w:before="188" w:after="0" w:line="240" w:lineRule="auto"/>
        <w:ind w:right="0" w:rightChars="0"/>
        <w:jc w:val="center"/>
        <w:rPr>
          <w:rFonts w:hint="default" w:ascii="Calibri" w:hAnsi="Calibri" w:cs="Calibri"/>
          <w:b/>
          <w:bCs/>
          <w:color w:val="FF0000"/>
          <w:sz w:val="28"/>
          <w:szCs w:val="28"/>
          <w:u w:val="single"/>
          <w:lang w:val="en-IN"/>
        </w:rPr>
      </w:pPr>
      <w:r>
        <w:rPr>
          <w:rFonts w:hint="default" w:ascii="Calibri" w:hAnsi="Calibri" w:cs="Calibri"/>
          <w:b/>
          <w:bCs/>
          <w:color w:val="FF0000"/>
          <w:sz w:val="28"/>
          <w:szCs w:val="28"/>
          <w:u w:val="single"/>
          <w:lang w:val="en-IN"/>
        </w:rPr>
        <w:t>ADMISSION NODAL OFFICER</w:t>
      </w:r>
    </w:p>
    <w:p w14:paraId="6E400E7E">
      <w:pPr>
        <w:pStyle w:val="249"/>
        <w:widowControl w:val="0"/>
        <w:numPr>
          <w:ilvl w:val="0"/>
          <w:numId w:val="0"/>
        </w:numPr>
        <w:tabs>
          <w:tab w:val="left" w:pos="598"/>
        </w:tabs>
        <w:autoSpaceDE w:val="0"/>
        <w:autoSpaceDN w:val="0"/>
        <w:spacing w:before="188" w:after="0" w:line="240" w:lineRule="auto"/>
        <w:ind w:right="0" w:rightChars="0"/>
        <w:jc w:val="center"/>
        <w:rPr>
          <w:rFonts w:hint="default" w:ascii="Calibri" w:hAnsi="Calibri" w:cs="Calibri"/>
          <w:b/>
          <w:bCs/>
          <w:color w:val="0000FF"/>
          <w:sz w:val="28"/>
          <w:szCs w:val="28"/>
          <w:lang w:val="en-IN"/>
        </w:rPr>
      </w:pPr>
      <w:r>
        <w:rPr>
          <w:rFonts w:hint="default" w:ascii="Calibri" w:hAnsi="Calibri" w:cs="Calibri"/>
          <w:b/>
          <w:bCs/>
          <w:color w:val="0000FF"/>
          <w:sz w:val="28"/>
          <w:szCs w:val="28"/>
          <w:lang w:val="en-IN"/>
        </w:rPr>
        <w:t>DR. DHRUBA JYOTI SARMAH</w:t>
      </w:r>
    </w:p>
    <w:p w14:paraId="41C979A8">
      <w:pPr>
        <w:pStyle w:val="249"/>
        <w:widowControl w:val="0"/>
        <w:numPr>
          <w:ilvl w:val="0"/>
          <w:numId w:val="0"/>
        </w:numPr>
        <w:tabs>
          <w:tab w:val="left" w:pos="598"/>
        </w:tabs>
        <w:autoSpaceDE w:val="0"/>
        <w:autoSpaceDN w:val="0"/>
        <w:spacing w:before="188" w:after="0" w:line="240" w:lineRule="auto"/>
        <w:ind w:right="0" w:rightChars="0"/>
        <w:jc w:val="center"/>
        <w:rPr>
          <w:rFonts w:hint="default" w:ascii="Calibri" w:hAnsi="Calibri" w:cs="Calibri"/>
          <w:b/>
          <w:bCs/>
          <w:color w:val="0000FF"/>
          <w:sz w:val="28"/>
          <w:szCs w:val="28"/>
          <w:lang w:val="en-IN"/>
        </w:rPr>
      </w:pPr>
      <w:r>
        <w:rPr>
          <w:rFonts w:hint="default" w:ascii="Calibri" w:hAnsi="Calibri" w:cs="Calibri"/>
          <w:b/>
          <w:bCs/>
          <w:color w:val="0000FF"/>
          <w:sz w:val="28"/>
          <w:szCs w:val="28"/>
          <w:lang w:val="en-IN"/>
        </w:rPr>
        <w:t>VICE- PRINCIPAL</w:t>
      </w:r>
    </w:p>
    <w:p w14:paraId="08EA5018">
      <w:pPr>
        <w:pStyle w:val="249"/>
        <w:widowControl w:val="0"/>
        <w:numPr>
          <w:ilvl w:val="0"/>
          <w:numId w:val="0"/>
        </w:numPr>
        <w:tabs>
          <w:tab w:val="left" w:pos="598"/>
        </w:tabs>
        <w:autoSpaceDE w:val="0"/>
        <w:autoSpaceDN w:val="0"/>
        <w:spacing w:before="188" w:after="0" w:line="240" w:lineRule="auto"/>
        <w:ind w:right="0" w:rightChars="0"/>
        <w:jc w:val="center"/>
        <w:rPr>
          <w:rFonts w:hint="default" w:ascii="Calibri" w:hAnsi="Calibri" w:cs="Calibri"/>
          <w:b/>
          <w:bCs/>
          <w:color w:val="0000FF"/>
          <w:sz w:val="28"/>
          <w:szCs w:val="28"/>
          <w:lang w:val="en-IN"/>
        </w:rPr>
      </w:pPr>
      <w:r>
        <w:rPr>
          <w:rFonts w:hint="default" w:ascii="Calibri" w:hAnsi="Calibri" w:cs="Calibri"/>
          <w:b/>
          <w:bCs/>
          <w:color w:val="0000FF"/>
          <w:sz w:val="28"/>
          <w:szCs w:val="28"/>
          <w:lang w:val="en-IN"/>
        </w:rPr>
        <w:t>Mobile No- 9954724856</w:t>
      </w:r>
    </w:p>
    <w:p w14:paraId="7EDC6447">
      <w:pPr>
        <w:pStyle w:val="249"/>
        <w:widowControl w:val="0"/>
        <w:numPr>
          <w:ilvl w:val="0"/>
          <w:numId w:val="0"/>
        </w:numPr>
        <w:tabs>
          <w:tab w:val="left" w:pos="598"/>
        </w:tabs>
        <w:autoSpaceDE w:val="0"/>
        <w:autoSpaceDN w:val="0"/>
        <w:spacing w:before="188" w:after="0" w:line="240" w:lineRule="auto"/>
        <w:ind w:right="0" w:rightChars="0"/>
        <w:jc w:val="center"/>
        <w:rPr>
          <w:rFonts w:hint="default" w:ascii="Calibri" w:hAnsi="Calibri" w:cs="Calibri"/>
          <w:b/>
          <w:bCs/>
          <w:color w:val="0000FF"/>
          <w:sz w:val="28"/>
          <w:szCs w:val="28"/>
          <w:lang w:val="en-IN"/>
        </w:rPr>
      </w:pPr>
    </w:p>
    <w:p w14:paraId="2344380B">
      <w:pPr>
        <w:pStyle w:val="249"/>
        <w:widowControl w:val="0"/>
        <w:numPr>
          <w:ilvl w:val="0"/>
          <w:numId w:val="0"/>
        </w:numPr>
        <w:tabs>
          <w:tab w:val="left" w:pos="598"/>
        </w:tabs>
        <w:autoSpaceDE w:val="0"/>
        <w:autoSpaceDN w:val="0"/>
        <w:spacing w:before="188" w:after="0" w:line="240" w:lineRule="auto"/>
        <w:ind w:right="0" w:rightChars="0"/>
        <w:jc w:val="center"/>
        <w:rPr>
          <w:rFonts w:hint="default" w:ascii="Calibri" w:hAnsi="Calibri" w:cs="Calibri"/>
          <w:b/>
          <w:bCs/>
          <w:color w:val="0000FF"/>
          <w:sz w:val="28"/>
          <w:szCs w:val="28"/>
          <w:lang w:val="en-IN"/>
        </w:rPr>
      </w:pPr>
      <w:r>
        <w:rPr>
          <w:rFonts w:hint="default" w:ascii="Calibri" w:hAnsi="Calibri" w:cs="Calibri"/>
          <w:b/>
          <w:bCs/>
          <w:color w:val="0000FF"/>
          <w:sz w:val="28"/>
          <w:szCs w:val="28"/>
          <w:lang w:val="en-IN"/>
        </w:rPr>
        <w:t>Helpline Numbers:</w:t>
      </w:r>
    </w:p>
    <w:p w14:paraId="6DA61A62">
      <w:pPr>
        <w:pStyle w:val="249"/>
        <w:widowControl w:val="0"/>
        <w:numPr>
          <w:ilvl w:val="0"/>
          <w:numId w:val="0"/>
        </w:numPr>
        <w:tabs>
          <w:tab w:val="left" w:pos="598"/>
        </w:tabs>
        <w:autoSpaceDE w:val="0"/>
        <w:autoSpaceDN w:val="0"/>
        <w:spacing w:before="188" w:after="0" w:line="240" w:lineRule="auto"/>
        <w:ind w:right="0" w:rightChars="0"/>
        <w:jc w:val="center"/>
        <w:rPr>
          <w:rFonts w:hint="default" w:ascii="Calibri" w:hAnsi="Calibri" w:cs="Calibri"/>
          <w:b/>
          <w:bCs/>
          <w:color w:val="0000FF"/>
          <w:sz w:val="28"/>
          <w:szCs w:val="28"/>
          <w:lang w:val="en-IN"/>
        </w:rPr>
      </w:pPr>
      <w:r>
        <w:rPr>
          <w:rFonts w:hint="default" w:ascii="Calibri" w:hAnsi="Calibri" w:cs="Calibri"/>
          <w:b/>
          <w:bCs/>
          <w:color w:val="0000FF"/>
          <w:sz w:val="28"/>
          <w:szCs w:val="28"/>
          <w:lang w:val="en-IN"/>
        </w:rPr>
        <w:t>Dr. Ramesh Dahal</w:t>
      </w:r>
    </w:p>
    <w:p w14:paraId="4B713F2A">
      <w:pPr>
        <w:pStyle w:val="249"/>
        <w:widowControl w:val="0"/>
        <w:numPr>
          <w:ilvl w:val="0"/>
          <w:numId w:val="0"/>
        </w:numPr>
        <w:tabs>
          <w:tab w:val="left" w:pos="598"/>
        </w:tabs>
        <w:autoSpaceDE w:val="0"/>
        <w:autoSpaceDN w:val="0"/>
        <w:spacing w:before="188" w:after="0" w:line="240" w:lineRule="auto"/>
        <w:ind w:right="0" w:rightChars="0"/>
        <w:jc w:val="center"/>
        <w:rPr>
          <w:rFonts w:hint="default" w:ascii="Calibri" w:hAnsi="Calibri" w:cs="Calibri"/>
          <w:b/>
          <w:bCs/>
          <w:color w:val="0000FF"/>
          <w:sz w:val="28"/>
          <w:szCs w:val="28"/>
          <w:lang w:val="en-IN"/>
        </w:rPr>
      </w:pPr>
      <w:r>
        <w:rPr>
          <w:rFonts w:hint="default" w:ascii="Calibri" w:hAnsi="Calibri" w:cs="Calibri"/>
          <w:b/>
          <w:bCs/>
          <w:color w:val="0000FF"/>
          <w:sz w:val="28"/>
          <w:szCs w:val="28"/>
          <w:lang w:val="en-IN"/>
        </w:rPr>
        <w:t>Mobile No- 8638972397</w:t>
      </w:r>
    </w:p>
    <w:p w14:paraId="0EBBE15C">
      <w:pPr>
        <w:pStyle w:val="249"/>
        <w:widowControl w:val="0"/>
        <w:numPr>
          <w:ilvl w:val="0"/>
          <w:numId w:val="0"/>
        </w:numPr>
        <w:tabs>
          <w:tab w:val="left" w:pos="598"/>
        </w:tabs>
        <w:autoSpaceDE w:val="0"/>
        <w:autoSpaceDN w:val="0"/>
        <w:spacing w:before="188" w:after="0" w:line="240" w:lineRule="auto"/>
        <w:ind w:right="0" w:rightChars="0"/>
        <w:jc w:val="center"/>
        <w:rPr>
          <w:rFonts w:hint="default" w:ascii="Calibri" w:hAnsi="Calibri" w:cs="Calibri"/>
          <w:b/>
          <w:bCs/>
          <w:color w:val="0000FF"/>
          <w:sz w:val="28"/>
          <w:szCs w:val="28"/>
          <w:lang w:val="en-IN"/>
        </w:rPr>
      </w:pPr>
    </w:p>
    <w:p w14:paraId="7ABF4AF4">
      <w:pPr>
        <w:pStyle w:val="249"/>
        <w:widowControl w:val="0"/>
        <w:numPr>
          <w:ilvl w:val="0"/>
          <w:numId w:val="0"/>
        </w:numPr>
        <w:tabs>
          <w:tab w:val="left" w:pos="598"/>
        </w:tabs>
        <w:autoSpaceDE w:val="0"/>
        <w:autoSpaceDN w:val="0"/>
        <w:spacing w:before="188" w:after="0" w:line="240" w:lineRule="auto"/>
        <w:ind w:right="0" w:rightChars="0"/>
        <w:jc w:val="center"/>
        <w:rPr>
          <w:rFonts w:hint="default" w:ascii="Calibri" w:hAnsi="Calibri" w:cs="Calibri"/>
          <w:b/>
          <w:bCs/>
          <w:color w:val="0000FF"/>
          <w:sz w:val="28"/>
          <w:szCs w:val="28"/>
          <w:lang w:val="en-IN"/>
        </w:rPr>
      </w:pPr>
      <w:r>
        <w:rPr>
          <w:rFonts w:hint="default" w:ascii="Calibri" w:hAnsi="Calibri" w:cs="Calibri"/>
          <w:b/>
          <w:bCs/>
          <w:color w:val="0000FF"/>
          <w:sz w:val="28"/>
          <w:szCs w:val="28"/>
          <w:lang w:val="en-IN"/>
        </w:rPr>
        <w:t>Dr. Homen Baruah</w:t>
      </w:r>
    </w:p>
    <w:p w14:paraId="23ED5547">
      <w:pPr>
        <w:pStyle w:val="249"/>
        <w:widowControl w:val="0"/>
        <w:numPr>
          <w:ilvl w:val="0"/>
          <w:numId w:val="0"/>
        </w:numPr>
        <w:tabs>
          <w:tab w:val="left" w:pos="598"/>
        </w:tabs>
        <w:autoSpaceDE w:val="0"/>
        <w:autoSpaceDN w:val="0"/>
        <w:spacing w:before="188" w:after="0" w:line="240" w:lineRule="auto"/>
        <w:ind w:right="0" w:rightChars="0"/>
        <w:jc w:val="center"/>
        <w:rPr>
          <w:rFonts w:hint="default" w:ascii="Calibri" w:hAnsi="Calibri" w:cs="Calibri"/>
          <w:b/>
          <w:bCs/>
          <w:color w:val="0000FF"/>
          <w:sz w:val="28"/>
          <w:szCs w:val="28"/>
          <w:lang w:val="en-IN"/>
        </w:rPr>
      </w:pPr>
      <w:r>
        <w:rPr>
          <w:rFonts w:hint="default" w:ascii="Calibri" w:hAnsi="Calibri" w:cs="Calibri"/>
          <w:b/>
          <w:bCs/>
          <w:color w:val="0000FF"/>
          <w:sz w:val="28"/>
          <w:szCs w:val="28"/>
          <w:lang w:val="en-IN"/>
        </w:rPr>
        <w:t>Mobile No-7002029982</w:t>
      </w:r>
    </w:p>
    <w:p w14:paraId="18AA43B8">
      <w:pPr>
        <w:numPr>
          <w:numId w:val="0"/>
        </w:numPr>
        <w:ind w:right="0" w:rightChars="0"/>
        <w:jc w:val="both"/>
        <w:rPr>
          <w:rFonts w:hint="default"/>
          <w:color w:val="0000FF"/>
          <w:sz w:val="28"/>
          <w:szCs w:val="28"/>
          <w:lang w:val="en-I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AA917"/>
    <w:multiLevelType w:val="singleLevel"/>
    <w:tmpl w:val="889AA9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5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6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7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8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9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10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B6444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06B6444"/>
    <w:rsid w:val="6CB3710E"/>
    <w:rsid w:val="7DDA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uiPriority w:val="0"/>
    <w:pPr>
      <w:spacing w:after="120"/>
    </w:pPr>
  </w:style>
  <w:style w:type="paragraph" w:styleId="16">
    <w:name w:val="Body Text 2"/>
    <w:basedOn w:val="1"/>
    <w:uiPriority w:val="0"/>
    <w:pPr>
      <w:spacing w:after="120" w:line="480" w:lineRule="auto"/>
    </w:p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uiPriority w:val="0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val="clear" w:color="auto" w:fill="000080"/>
    </w:pPr>
  </w:style>
  <w:style w:type="paragraph" w:styleId="30">
    <w:name w:val="E-mail Signature"/>
    <w:basedOn w:val="1"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uiPriority w:val="0"/>
    <w:rPr>
      <w:i/>
      <w:iCs/>
    </w:rPr>
  </w:style>
  <w:style w:type="character" w:styleId="43">
    <w:name w:val="HTML Cite"/>
    <w:basedOn w:val="11"/>
    <w:uiPriority w:val="0"/>
    <w:rPr>
      <w:i/>
      <w:iCs/>
    </w:rPr>
  </w:style>
  <w:style w:type="character" w:styleId="44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uiPriority w:val="0"/>
    <w:rPr>
      <w:i/>
      <w:iCs/>
    </w:rPr>
  </w:style>
  <w:style w:type="character" w:styleId="46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uiPriority w:val="0"/>
    <w:rPr>
      <w:i/>
      <w:iCs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after="40"/>
      <w:jc w:val="both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249">
    <w:name w:val="List Paragraph"/>
    <w:basedOn w:val="1"/>
    <w:qFormat/>
    <w:uiPriority w:val="1"/>
    <w:pPr>
      <w:spacing w:before="174"/>
      <w:ind w:left="1373" w:hanging="509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2025-06-19T11:15:00Z</dcterms:created>
  <dc:creator>Kalaguru Bishnu</dc:creator>
  <cp:lastModifiedBy>Kalaguru Bishnu</cp:lastModifiedBy>
  <dcterms:modified xsi:type="dcterms:W3CDTF">2025-06-19T11:29:04Z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9637C134D5F244878F8D2CBFBFC095F6_11</vt:lpwstr>
  </property>
</Properties>
</file>